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</w:rPr>
      </w:pPr>
    </w:p>
    <w:p>
      <w:pPr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</w:rPr>
        <w:t>共青团宜春</w:t>
      </w: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3"/>
          <w:w w:val="90"/>
          <w:kern w:val="11"/>
          <w:sz w:val="96"/>
          <w:szCs w:val="96"/>
          <w:lang w:val="en-US" w:eastAsia="zh-CN"/>
        </w:rPr>
        <w:t>学院委员会</w:t>
      </w:r>
    </w:p>
    <w:p>
      <w:pPr>
        <w:spacing w:line="560" w:lineRule="exact"/>
        <w:rPr>
          <w:rFonts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b/>
          <w:bCs/>
          <w:i w:val="0"/>
          <w:iCs w:val="0"/>
          <w:sz w:val="44"/>
        </w:rPr>
      </w:pPr>
      <w:r>
        <w:rPr>
          <w:rFonts w:ascii="仿宋_GB2312" w:hAnsi="宋体" w:eastAsia="仿宋_GB2312"/>
          <w:b/>
          <w:bCs/>
          <w:i w:val="0"/>
          <w:i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367030</wp:posOffset>
                </wp:positionV>
                <wp:extent cx="5600700" cy="1270"/>
                <wp:effectExtent l="0" t="9525" r="7620" b="12065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4pt;margin-top:28.9pt;height:0.1pt;width:441pt;z-index:251666432;mso-width-relative:page;mso-height-relative:page;" filled="f" stroked="t" coordsize="21600,21600" o:gfxdata="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R19E9YAAAAHAQAADwAAAAAAAAABACAAAAAiAAAAZHJzL2Rvd25yZXYueG1sUEsBAhQAFAAAAAgA&#10;h07iQLTGuj7uAQAA3wMAAA4AAAAAAAAAAQAgAAAAJQ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宜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学院团字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〔20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〕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i w:val="0"/>
          <w:iCs w:val="0"/>
          <w:sz w:val="32"/>
          <w:szCs w:val="32"/>
        </w:rPr>
        <w:t>号</w:t>
      </w:r>
    </w:p>
    <w:p>
      <w:pPr>
        <w:spacing w:line="600" w:lineRule="exact"/>
        <w:jc w:val="center"/>
        <w:rPr>
          <w:b/>
          <w:sz w:val="44"/>
        </w:rPr>
      </w:pPr>
    </w:p>
    <w:p>
      <w:pPr>
        <w:widowControl/>
        <w:spacing w:after="624" w:afterLines="200"/>
        <w:jc w:val="center"/>
        <w:rPr>
          <w:rFonts w:hint="eastAsia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cs="黑体"/>
          <w:b/>
          <w:bCs/>
          <w:color w:val="000000"/>
          <w:sz w:val="44"/>
          <w:szCs w:val="44"/>
        </w:rPr>
        <w:t>关于转发</w:t>
      </w:r>
      <w:r>
        <w:rPr>
          <w:rFonts w:hint="eastAsia" w:cs="黑体"/>
          <w:b/>
          <w:bCs/>
          <w:color w:val="000000"/>
          <w:sz w:val="44"/>
          <w:szCs w:val="44"/>
          <w:lang w:eastAsia="zh-CN"/>
        </w:rPr>
        <w:t>团</w:t>
      </w:r>
      <w:r>
        <w:rPr>
          <w:rFonts w:hint="eastAsia" w:cs="黑体"/>
          <w:b/>
          <w:bCs/>
          <w:color w:val="000000"/>
          <w:sz w:val="44"/>
          <w:szCs w:val="44"/>
          <w:lang w:val="en-US" w:eastAsia="zh-CN"/>
        </w:rPr>
        <w:t>省</w:t>
      </w:r>
      <w:r>
        <w:rPr>
          <w:rFonts w:hint="eastAsia" w:ascii="宋体" w:hAnsi="宋体" w:cs="黑体"/>
          <w:b/>
          <w:bCs/>
          <w:color w:val="000000"/>
          <w:sz w:val="44"/>
          <w:szCs w:val="44"/>
        </w:rPr>
        <w:t>委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  <w:t>关于</w:t>
      </w:r>
      <w:r>
        <w:rPr>
          <w:rFonts w:hint="eastAsia" w:cs="黑体"/>
          <w:b/>
          <w:bCs/>
          <w:color w:val="000000"/>
          <w:sz w:val="44"/>
          <w:szCs w:val="44"/>
          <w:lang w:eastAsia="zh-CN"/>
        </w:rPr>
        <w:t>做好</w:t>
      </w:r>
      <w:r>
        <w:rPr>
          <w:rFonts w:ascii="宋体" w:hAnsi="宋体" w:eastAsia="宋体" w:cs="黑体"/>
          <w:b/>
          <w:bCs/>
          <w:color w:val="000000"/>
          <w:sz w:val="44"/>
          <w:szCs w:val="44"/>
        </w:rPr>
        <w:t>20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黑体"/>
          <w:b/>
          <w:bCs/>
          <w:color w:val="000000"/>
          <w:sz w:val="44"/>
          <w:szCs w:val="44"/>
        </w:rPr>
        <w:t>年度</w:t>
      </w:r>
      <w:r>
        <w:rPr>
          <w:rFonts w:hint="eastAsia" w:cs="黑体"/>
          <w:b/>
          <w:bCs/>
          <w:color w:val="000000"/>
          <w:sz w:val="44"/>
          <w:szCs w:val="44"/>
          <w:lang w:eastAsia="zh-CN"/>
        </w:rPr>
        <w:t>“全省五四红旗团委（团支部）”、“全省优秀共青团员”、“全省优秀共青团干部”的通知</w:t>
      </w:r>
    </w:p>
    <w:p>
      <w:pPr>
        <w:widowControl/>
        <w:autoSpaceDE w:val="0"/>
        <w:autoSpaceDN w:val="0"/>
        <w:adjustRightInd w:val="0"/>
        <w:jc w:val="both"/>
        <w:rPr>
          <w:rFonts w:hint="eastAsia" w:ascii="仿宋_GB2312" w:eastAsia="仿宋_GB2312"/>
          <w:b/>
          <w:color w:val="FF0000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基层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团委: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委文件精神，现将《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“全省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五四红旗团委（团支部）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全省优秀共青团员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“全省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优秀共青团干部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申报工作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的通知》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文件转发如下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请大家广泛宣传,积极动员，符合条件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的组织或个人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可于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17:30前将申报材料发送至校团委专用邮箱2354130184@qq.com，逾期不报、材料不全的，视为自动放弃。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刘臻彧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13576544901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关于做好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“全省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五四红旗团委（团支部）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全省优秀共青团员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“全省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优秀共青团干部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10"/>
          <w:sz w:val="32"/>
          <w:szCs w:val="32"/>
        </w:rPr>
        <w:t>、申报工作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的通知》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b/>
          <w:sz w:val="32"/>
          <w:szCs w:val="32"/>
          <w:u w:val="single"/>
        </w:rPr>
      </w:pPr>
      <w:r>
        <w:rPr>
          <w:rFonts w:hint="eastAsia" w:ascii="黑体" w:hAnsi="宋体" w:eastAsia="黑体"/>
          <w:b/>
          <w:sz w:val="32"/>
          <w:szCs w:val="32"/>
          <w:u w:val="single"/>
        </w:rPr>
        <w:t xml:space="preserve">                                   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/>
          <w:sz w:val="32"/>
          <w:szCs w:val="32"/>
          <w:u w:val="single"/>
        </w:rPr>
        <w:t>共青团宜春学院委员会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办公室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202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u w:val="single"/>
        </w:rPr>
        <w:t>日印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autoSpaceDE w:val="0"/>
        <w:autoSpaceDN w:val="0"/>
        <w:adjustRightInd w:val="0"/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sectPr>
          <w:footerReference r:id="rId5" w:type="default"/>
          <w:footerReference r:id="rId6" w:type="even"/>
          <w:type w:val="continuous"/>
          <w:pgSz w:w="11910" w:h="16840"/>
          <w:pgMar w:top="1600" w:right="1200" w:bottom="1580" w:left="1280" w:header="720" w:footer="1398" w:gutter="0"/>
          <w:pgNumType w:start="1"/>
          <w:cols w:space="720" w:num="1"/>
        </w:sectPr>
      </w:pPr>
    </w:p>
    <w:p>
      <w:pPr>
        <w:pStyle w:val="4"/>
        <w:jc w:val="both"/>
        <w:rPr>
          <w:rFonts w:ascii="Times New Roman"/>
          <w:sz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</w:p>
    <w:p>
      <w:pPr>
        <w:pStyle w:val="4"/>
        <w:jc w:val="both"/>
        <w:rPr>
          <w:rFonts w:ascii="Times New Roman"/>
          <w:sz w:val="20"/>
        </w:rPr>
      </w:pPr>
    </w:p>
    <w:p>
      <w:pPr>
        <w:pStyle w:val="4"/>
        <w:jc w:val="both"/>
        <w:rPr>
          <w:rFonts w:ascii="Times New Roman"/>
          <w:sz w:val="20"/>
        </w:rPr>
      </w:pPr>
    </w:p>
    <w:p>
      <w:pPr>
        <w:pStyle w:val="4"/>
        <w:spacing w:before="9"/>
        <w:jc w:val="both"/>
        <w:rPr>
          <w:rFonts w:ascii="Times New Roman"/>
          <w:sz w:val="12"/>
        </w:rPr>
      </w:pPr>
    </w:p>
    <w:p>
      <w:pPr>
        <w:pStyle w:val="4"/>
        <w:ind w:left="59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5799455" cy="2192655"/>
                <wp:effectExtent l="0" t="0" r="6985" b="1905"/>
                <wp:docPr id="4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5" cy="2192655"/>
                          <a:chOff x="0" y="0"/>
                          <a:chExt cx="9133" cy="3453"/>
                        </a:xfrm>
                      </wpg:grpSpPr>
                      <wps:wsp>
                        <wps:cNvPr id="14" name="直线 6"/>
                        <wps:cNvCnPr/>
                        <wps:spPr>
                          <a:xfrm>
                            <a:off x="192" y="3026"/>
                            <a:ext cx="619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" cy="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直线 8"/>
                        <wps:cNvCnPr/>
                        <wps:spPr>
                          <a:xfrm>
                            <a:off x="811" y="3026"/>
                            <a:ext cx="107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11" y="0"/>
                            <a:ext cx="2151" cy="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直线 10"/>
                        <wps:cNvCnPr/>
                        <wps:spPr>
                          <a:xfrm>
                            <a:off x="1886" y="3026"/>
                            <a:ext cx="1076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61" y="0"/>
                            <a:ext cx="1076" cy="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矩形 12"/>
                        <wps:cNvSpPr/>
                        <wps:spPr>
                          <a:xfrm>
                            <a:off x="4036" y="3011"/>
                            <a:ext cx="116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39" y="2786"/>
                            <a:ext cx="580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矩形 14"/>
                        <wps:cNvSpPr/>
                        <wps:spPr>
                          <a:xfrm>
                            <a:off x="5052" y="3011"/>
                            <a:ext cx="60" cy="3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直线 15"/>
                        <wps:cNvCnPr/>
                        <wps:spPr>
                          <a:xfrm>
                            <a:off x="5112" y="3026"/>
                            <a:ext cx="107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36" y="0"/>
                            <a:ext cx="5097" cy="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直线 17"/>
                        <wps:cNvCnPr/>
                        <wps:spPr>
                          <a:xfrm>
                            <a:off x="6187" y="3026"/>
                            <a:ext cx="107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18"/>
                        <wps:cNvCnPr/>
                        <wps:spPr>
                          <a:xfrm>
                            <a:off x="7262" y="3026"/>
                            <a:ext cx="1076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19"/>
                        <wps:cNvCnPr/>
                        <wps:spPr>
                          <a:xfrm>
                            <a:off x="8338" y="3026"/>
                            <a:ext cx="674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172.65pt;width:456.65pt;" coordsize="9133,3453" o:gfxdata="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">
                <o:lock v:ext="edit" aspectratio="f"/>
                <v:line id="直线 6" o:spid="_x0000_s1026" o:spt="20" style="position:absolute;left:192;top:3026;height:0;width:619;" filled="f" stroked="t" coordsize="21600,21600" o:gfxdata="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mwQK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图片 7" o:spid="_x0000_s1026" o:spt="75" type="#_x0000_t75" style="position:absolute;left:0;top:0;height:3453;width:812;" filled="f" o:preferrelative="t" stroked="f" coordsize="21600,21600" o:gfxdata="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iFn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line id="直线 8" o:spid="_x0000_s1026" o:spt="20" style="position:absolute;left:811;top:3026;height:0;width:1075;" filled="f" stroked="t" coordsize="21600,21600" o:gfxdata="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Irxb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图片 9" o:spid="_x0000_s1026" o:spt="75" type="#_x0000_t75" style="position:absolute;left:811;top:0;height:3453;width:2151;" filled="f" o:preferrelative="t" stroked="f" coordsize="21600,21600" o:gfxdata="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B/ra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line id="直线 10" o:spid="_x0000_s1026" o:spt="20" style="position:absolute;left:1886;top:3026;height:0;width:1076;" filled="f" stroked="t" coordsize="21600,21600" o:gfxdata="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EaL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图片 11" o:spid="_x0000_s1026" o:spt="75" type="#_x0000_t75" style="position:absolute;left:2961;top:0;height:3453;width:1076;" filled="f" o:preferrelative="t" stroked="f" coordsize="21600,21600" o:gfxdata="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cv4o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t"/>
                </v:shape>
                <v:rect id="矩形 12" o:spid="_x0000_s1026" o:spt="1" style="position:absolute;left:4036;top:3011;height:30;width:116;" fillcolor="#FF0000" filled="t" stroked="f" coordsize="21600,21600" o:gfxdata="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Gsrg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图片 13" o:spid="_x0000_s1026" o:spt="75" type="#_x0000_t75" style="position:absolute;left:4339;top:2786;height:581;width:580;" filled="f" o:preferrelative="t" stroked="f" coordsize="21600,21600" o:gfxdata="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y5Zw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5" o:title=""/>
                  <o:lock v:ext="edit" aspectratio="t"/>
                </v:shape>
                <v:rect id="矩形 14" o:spid="_x0000_s1026" o:spt="1" style="position:absolute;left:5052;top:3011;height:30;width:60;" fillcolor="#FF0000" filled="t" stroked="f" coordsize="21600,21600" o:gfxdata="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9RBv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line id="直线 15" o:spid="_x0000_s1026" o:spt="20" style="position:absolute;left:5112;top:3026;height:0;width:1075;" filled="f" stroked="t" coordsize="21600,21600" o:gfxdata="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6ULg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图片 16" o:spid="_x0000_s1026" o:spt="75" type="#_x0000_t75" style="position:absolute;left:4036;top:0;height:3453;width:5097;" filled="f" o:preferrelative="t" stroked="f" coordsize="21600,21600" o:gfxdata="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NW2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line id="直线 17" o:spid="_x0000_s1026" o:spt="20" style="position:absolute;left:6187;top:3026;height:0;width:1075;" filled="f" stroked="t" coordsize="21600,21600" o:gfxdata="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TH8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line id="直线 18" o:spid="_x0000_s1026" o:spt="20" style="position:absolute;left:7262;top:3026;height:0;width:1076;" filled="f" stroked="t" coordsize="21600,21600" o:gfxdata="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nuF4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line id="直线 19" o:spid="_x0000_s1026" o:spt="20" style="position:absolute;left:8338;top:3026;height:0;width:674;" filled="f" stroked="t" coordsize="21600,21600" o:gfxdata="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NJE4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4"/>
        <w:jc w:val="both"/>
        <w:rPr>
          <w:rFonts w:ascii="Times New Roman"/>
          <w:sz w:val="20"/>
        </w:rPr>
      </w:pPr>
    </w:p>
    <w:p>
      <w:pPr>
        <w:pStyle w:val="4"/>
        <w:jc w:val="both"/>
        <w:rPr>
          <w:rFonts w:ascii="Times New Roman"/>
          <w:sz w:val="20"/>
        </w:rPr>
      </w:pPr>
    </w:p>
    <w:p>
      <w:pPr>
        <w:pStyle w:val="4"/>
        <w:spacing w:before="7"/>
        <w:jc w:val="both"/>
        <w:rPr>
          <w:rFonts w:ascii="Times New Roman"/>
          <w:sz w:val="24"/>
        </w:rPr>
      </w:pPr>
    </w:p>
    <w:p>
      <w:pPr>
        <w:spacing w:before="38" w:line="252" w:lineRule="auto"/>
        <w:ind w:left="532" w:right="498" w:firstLine="0"/>
        <w:jc w:val="center"/>
        <w:rPr>
          <w:sz w:val="44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2790190</wp:posOffset>
                </wp:positionH>
                <wp:positionV relativeFrom="paragraph">
                  <wp:posOffset>-2399665</wp:posOffset>
                </wp:positionV>
                <wp:extent cx="609600" cy="1377315"/>
                <wp:effectExtent l="0" t="0" r="0" b="0"/>
                <wp:wrapNone/>
                <wp:docPr id="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482" w:lineRule="exact"/>
                              <w:ind w:left="240" w:right="0" w:firstLine="0"/>
                              <w:jc w:val="left"/>
                              <w:rPr>
                                <w:sz w:val="130"/>
                              </w:rPr>
                            </w:pPr>
                            <w:r>
                              <w:rPr>
                                <w:color w:val="FF0000"/>
                                <w:w w:val="50"/>
                                <w:sz w:val="130"/>
                              </w:rPr>
                              <w:t>西</w:t>
                            </w:r>
                          </w:p>
                          <w:p>
                            <w:pPr>
                              <w:pStyle w:val="4"/>
                              <w:spacing w:before="321" w:line="365" w:lineRule="exact"/>
                            </w:pPr>
                            <w:r>
                              <w:t>赣青办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219.7pt;margin-top:-188.95pt;height:108.45pt;width:48pt;mso-position-horizontal-relative:page;z-index:-251656192;mso-width-relative:page;mso-height-relative:page;" filled="f" stroked="f" coordsize="21600,21600" o:gfxdata="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xC1g2wAAAA0BAAAPAAAAAAAAAAEAIAAAACIAAABkcnMvZG93bnJldi54bWxQ&#10;SwECFAAUAAAACACHTuJAbH8PHLsBAABzAwAADgAAAAAAAAABACAAAAAq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482" w:lineRule="exact"/>
                        <w:ind w:left="240" w:right="0" w:firstLine="0"/>
                        <w:jc w:val="left"/>
                        <w:rPr>
                          <w:sz w:val="130"/>
                        </w:rPr>
                      </w:pPr>
                      <w:r>
                        <w:rPr>
                          <w:color w:val="FF0000"/>
                          <w:w w:val="50"/>
                          <w:sz w:val="130"/>
                        </w:rPr>
                        <w:t>西</w:t>
                      </w:r>
                    </w:p>
                    <w:p>
                      <w:pPr>
                        <w:pStyle w:val="4"/>
                        <w:spacing w:before="321" w:line="365" w:lineRule="exact"/>
                      </w:pPr>
                      <w:r>
                        <w:t>赣青办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-1225550</wp:posOffset>
                </wp:positionV>
                <wp:extent cx="711200" cy="203835"/>
                <wp:effectExtent l="0" t="0" r="0" b="0"/>
                <wp:wrapNone/>
                <wp:docPr id="5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</w:pPr>
                            <w:r>
                              <w:t>发〔202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67.7pt;margin-top:-96.5pt;height:16.05pt;width:56pt;mso-position-horizontal-relative:page;z-index:-251655168;mso-width-relative:page;mso-height-relative:page;" filled="f" stroked="f" coordsize="21600,21600" o:gfxdata="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vaihtoAAAANAQAADwAAAAAAAAABACAAAAAiAAAAZHJzL2Rvd25yZXYueG1sUEsB&#10;AhQAFAAAAAgAh07iQIPMRv66AQAAcg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spacing w:line="320" w:lineRule="exact"/>
                      </w:pPr>
                      <w:r>
                        <w:t>发〔202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4109720</wp:posOffset>
                </wp:positionH>
                <wp:positionV relativeFrom="paragraph">
                  <wp:posOffset>-2399665</wp:posOffset>
                </wp:positionV>
                <wp:extent cx="661035" cy="1377315"/>
                <wp:effectExtent l="0" t="0" r="0" b="0"/>
                <wp:wrapNone/>
                <wp:docPr id="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482" w:lineRule="exact"/>
                              <w:ind w:left="140" w:right="0" w:firstLine="0"/>
                              <w:jc w:val="left"/>
                              <w:rPr>
                                <w:sz w:val="130"/>
                              </w:rPr>
                            </w:pPr>
                            <w:r>
                              <w:rPr>
                                <w:color w:val="FF0000"/>
                                <w:w w:val="50"/>
                                <w:sz w:val="130"/>
                              </w:rPr>
                              <w:t>办</w:t>
                            </w:r>
                          </w:p>
                          <w:p>
                            <w:pPr>
                              <w:pStyle w:val="4"/>
                              <w:spacing w:before="321" w:line="365" w:lineRule="exact"/>
                            </w:pPr>
                            <w:r>
                              <w:t>1〕9</w:t>
                            </w:r>
                            <w:r>
                              <w:rPr>
                                <w:spacing w:val="-50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23.6pt;margin-top:-188.95pt;height:108.45pt;width:52.05pt;mso-position-horizontal-relative:page;z-index:-251654144;mso-width-relative:page;mso-height-relative:page;" filled="f" stroked="f" coordsize="21600,21600" o:gfxdata="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Qd1Wh3AAAAA0BAAAPAAAAAAAAAAEAIAAAACIAAABkcnMvZG93bnJldi54&#10;bWxQSwECFAAUAAAACACHTuJAB8N0LL0BAABzAwAADgAAAAAAAAABACAAAAAr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482" w:lineRule="exact"/>
                        <w:ind w:left="140" w:right="0" w:firstLine="0"/>
                        <w:jc w:val="left"/>
                        <w:rPr>
                          <w:sz w:val="130"/>
                        </w:rPr>
                      </w:pPr>
                      <w:r>
                        <w:rPr>
                          <w:color w:val="FF0000"/>
                          <w:w w:val="50"/>
                          <w:sz w:val="130"/>
                        </w:rPr>
                        <w:t>办</w:t>
                      </w:r>
                    </w:p>
                    <w:p>
                      <w:pPr>
                        <w:pStyle w:val="4"/>
                        <w:spacing w:before="321" w:line="365" w:lineRule="exact"/>
                      </w:pPr>
                      <w:r>
                        <w:t>1〕9</w:t>
                      </w:r>
                      <w:r>
                        <w:rPr>
                          <w:spacing w:val="-50"/>
                        </w:rPr>
                        <w:t xml:space="preserve">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w w:val="95"/>
          <w:sz w:val="44"/>
        </w:rPr>
        <w:t xml:space="preserve">关于做好“全省五四红旗团委（团支部）”、 </w:t>
      </w:r>
      <w:r>
        <w:rPr>
          <w:spacing w:val="-1"/>
          <w:sz w:val="44"/>
        </w:rPr>
        <w:t>“全省优秀共青团员”、“全省优秀共青</w:t>
      </w:r>
    </w:p>
    <w:p>
      <w:pPr>
        <w:spacing w:before="0" w:line="559" w:lineRule="exact"/>
        <w:ind w:left="531" w:right="498" w:firstLine="0"/>
        <w:jc w:val="center"/>
        <w:rPr>
          <w:sz w:val="44"/>
        </w:rPr>
      </w:pPr>
      <w:r>
        <w:rPr>
          <w:sz w:val="44"/>
        </w:rPr>
        <w:t>团干部”申报工作的通知</w:t>
      </w:r>
    </w:p>
    <w:p>
      <w:pPr>
        <w:pStyle w:val="4"/>
        <w:jc w:val="both"/>
        <w:rPr>
          <w:sz w:val="20"/>
        </w:r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4" w:line="345" w:lineRule="auto"/>
        <w:ind w:left="252" w:right="326"/>
        <w:jc w:val="both"/>
      </w:pPr>
      <w:r>
        <w:rPr>
          <w:spacing w:val="-9"/>
        </w:rPr>
        <w:t>各设区市、省直管县</w:t>
      </w:r>
      <w:r>
        <w:t>（市</w:t>
      </w:r>
      <w:r>
        <w:rPr>
          <w:spacing w:val="-24"/>
        </w:rPr>
        <w:t>）</w:t>
      </w:r>
      <w:r>
        <w:rPr>
          <w:spacing w:val="-7"/>
        </w:rPr>
        <w:t>团委，省直属各单位、省属各高校团委，各省级驻外团工委：</w:t>
      </w:r>
    </w:p>
    <w:p>
      <w:pPr>
        <w:pStyle w:val="4"/>
        <w:spacing w:line="345" w:lineRule="auto"/>
        <w:ind w:left="252" w:right="210" w:firstLine="639"/>
        <w:jc w:val="both"/>
      </w:pPr>
      <w:r>
        <w:rPr>
          <w:spacing w:val="-7"/>
        </w:rPr>
        <w:t>“全省五四红旗团委</w:t>
      </w:r>
      <w:r>
        <w:t>（团支部</w:t>
      </w:r>
      <w:r>
        <w:rPr>
          <w:spacing w:val="-47"/>
        </w:rPr>
        <w:t>）</w:t>
      </w:r>
      <w:r>
        <w:rPr>
          <w:spacing w:val="-22"/>
        </w:rPr>
        <w:t>”、“全省优秀共青团员”、</w:t>
      </w:r>
      <w:r>
        <w:rPr>
          <w:spacing w:val="-11"/>
        </w:rPr>
        <w:t>“全省优秀共青团干部”是共青团江西省委授予全省团组织和团</w:t>
      </w:r>
    </w:p>
    <w:p>
      <w:pPr>
        <w:pStyle w:val="4"/>
        <w:spacing w:line="409" w:lineRule="exact"/>
        <w:ind w:left="252"/>
        <w:jc w:val="both"/>
      </w:pPr>
      <w:r>
        <w:rPr>
          <w:spacing w:val="-4"/>
        </w:rPr>
        <w:t xml:space="preserve">员、团干部的最高荣誉。经研究，团省委将在 </w:t>
      </w:r>
      <w:r>
        <w:t>2021</w:t>
      </w:r>
      <w:r>
        <w:rPr>
          <w:spacing w:val="-12"/>
        </w:rPr>
        <w:t xml:space="preserve"> 年“五四”</w:t>
      </w:r>
    </w:p>
    <w:p>
      <w:pPr>
        <w:pStyle w:val="4"/>
        <w:spacing w:before="9"/>
        <w:jc w:val="both"/>
        <w:rPr>
          <w:sz w:val="9"/>
        </w:rPr>
      </w:pPr>
    </w:p>
    <w:p>
      <w:pPr>
        <w:pStyle w:val="4"/>
        <w:spacing w:before="56" w:line="345" w:lineRule="auto"/>
        <w:ind w:left="252" w:right="327"/>
        <w:jc w:val="both"/>
      </w:pPr>
      <w:r>
        <w:rPr>
          <w:spacing w:val="-6"/>
        </w:rPr>
        <w:t>期间集中对我省共青团先进集体和先进个人进行表彰。现将有关事项通知如下。</w:t>
      </w:r>
    </w:p>
    <w:p>
      <w:pPr>
        <w:pStyle w:val="4"/>
        <w:spacing w:line="409" w:lineRule="exact"/>
        <w:ind w:left="891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一、申报项目和条件</w:t>
      </w:r>
    </w:p>
    <w:p>
      <w:pPr>
        <w:pStyle w:val="3"/>
        <w:spacing w:before="167" w:line="240" w:lineRule="auto"/>
        <w:ind w:left="895"/>
        <w:jc w:val="both"/>
        <w:rPr>
          <w:rFonts w:hint="eastAsia" w:ascii="等线" w:eastAsia="等线"/>
        </w:rPr>
      </w:pPr>
      <w:r>
        <w:rPr>
          <w:rFonts w:hint="eastAsia" w:ascii="等线" w:eastAsia="等线"/>
        </w:rPr>
        <w:t>（一）全省五四红旗团委（团支部）</w:t>
      </w:r>
    </w:p>
    <w:p>
      <w:pPr>
        <w:spacing w:after="0" w:line="240" w:lineRule="auto"/>
        <w:jc w:val="both"/>
        <w:rPr>
          <w:rFonts w:hint="eastAsia" w:ascii="等线" w:eastAsia="等线"/>
        </w:rPr>
        <w:sectPr>
          <w:footerReference r:id="rId7" w:type="default"/>
          <w:footerReference r:id="rId8" w:type="even"/>
          <w:pgSz w:w="11910" w:h="16840"/>
          <w:pgMar w:top="1600" w:right="1200" w:bottom="1580" w:left="1280" w:header="720" w:footer="1398" w:gutter="0"/>
          <w:pgNumType w:start="1"/>
          <w:cols w:space="720" w:num="1"/>
        </w:sectPr>
      </w:pPr>
    </w:p>
    <w:p>
      <w:pPr>
        <w:pStyle w:val="4"/>
        <w:spacing w:before="3"/>
        <w:jc w:val="both"/>
        <w:rPr>
          <w:rFonts w:ascii="等线"/>
          <w:b/>
          <w:sz w:val="28"/>
        </w:rPr>
      </w:pPr>
    </w:p>
    <w:p>
      <w:pPr>
        <w:pStyle w:val="12"/>
        <w:numPr>
          <w:ilvl w:val="0"/>
          <w:numId w:val="1"/>
        </w:numPr>
        <w:tabs>
          <w:tab w:val="left" w:pos="1380"/>
        </w:tabs>
        <w:spacing w:before="0" w:after="0" w:line="538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政治建设好。</w:t>
      </w:r>
      <w:r>
        <w:rPr>
          <w:sz w:val="32"/>
        </w:rPr>
        <w:t>注重加强青年思想政治引领和团员政治教</w:t>
      </w:r>
    </w:p>
    <w:p>
      <w:pPr>
        <w:pStyle w:val="4"/>
        <w:spacing w:before="106" w:line="345" w:lineRule="auto"/>
        <w:ind w:left="251" w:right="209"/>
        <w:jc w:val="both"/>
      </w:pPr>
      <w:r>
        <w:rPr>
          <w:spacing w:val="-12"/>
        </w:rPr>
        <w:t>育，组织团员青年认真学习党的科学理论特别是习近平新时代中</w:t>
      </w:r>
      <w:r>
        <w:rPr>
          <w:spacing w:val="-16"/>
        </w:rPr>
        <w:t>国特色社会主义思想、贯彻落实习近平总书记关于青年工作的重</w:t>
      </w:r>
      <w:r>
        <w:rPr>
          <w:spacing w:val="-1"/>
        </w:rPr>
        <w:t>要思想，引导团员青年增强“四个意识”、坚定“四个自信”、做到“两个维护”，引领凝聚青年有特色、成效好。</w:t>
      </w:r>
    </w:p>
    <w:p>
      <w:pPr>
        <w:pStyle w:val="12"/>
        <w:numPr>
          <w:ilvl w:val="0"/>
          <w:numId w:val="1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组织基础好。</w:t>
      </w:r>
      <w:r>
        <w:rPr>
          <w:sz w:val="32"/>
        </w:rPr>
        <w:t>按期换届，班子配备齐整，讲政治、业务</w:t>
      </w:r>
    </w:p>
    <w:p>
      <w:pPr>
        <w:pStyle w:val="4"/>
        <w:spacing w:before="108" w:line="345" w:lineRule="auto"/>
        <w:ind w:left="251" w:right="162"/>
        <w:jc w:val="both"/>
      </w:pPr>
      <w:r>
        <w:rPr>
          <w:spacing w:val="-18"/>
        </w:rPr>
        <w:t xml:space="preserve">精、作风实，管理严格，勇于创新。规范化建设成效好、底数清， </w:t>
      </w:r>
      <w:r>
        <w:rPr>
          <w:spacing w:val="-17"/>
        </w:rPr>
        <w:t>发展团员程序严、质量高，“三会两制一课”和主题团日等组织</w:t>
      </w:r>
      <w:r>
        <w:rPr>
          <w:spacing w:val="-16"/>
        </w:rPr>
        <w:t>生活规范落实，团员教育管理和流动团员联系服务到位，“青年</w:t>
      </w:r>
      <w:r>
        <w:rPr>
          <w:spacing w:val="-12"/>
        </w:rPr>
        <w:t>之家”作用优。党建带团建制度落实有力，党团队衔接顺畅，推</w:t>
      </w:r>
      <w:r>
        <w:rPr>
          <w:spacing w:val="-14"/>
        </w:rPr>
        <w:t>优入党成效好。落实全团大抓基层、全团抓学校工作部署，深化共青团基层改革，组织动员青年力度大、能示范。</w:t>
      </w:r>
    </w:p>
    <w:p>
      <w:pPr>
        <w:pStyle w:val="12"/>
        <w:numPr>
          <w:ilvl w:val="0"/>
          <w:numId w:val="1"/>
        </w:numPr>
        <w:tabs>
          <w:tab w:val="left" w:pos="1380"/>
        </w:tabs>
        <w:spacing w:before="0" w:after="0" w:line="480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联系服务好。</w:t>
      </w:r>
      <w:r>
        <w:rPr>
          <w:sz w:val="32"/>
        </w:rPr>
        <w:t>积极向党组织和有关方面反映、推动解决</w:t>
      </w:r>
    </w:p>
    <w:p>
      <w:pPr>
        <w:pStyle w:val="4"/>
        <w:spacing w:before="106" w:line="345" w:lineRule="auto"/>
        <w:ind w:left="251" w:right="324"/>
        <w:jc w:val="both"/>
      </w:pPr>
      <w:r>
        <w:rPr>
          <w:spacing w:val="-12"/>
        </w:rPr>
        <w:t>青年利益诉求。围绕团员青年在学习工作生活中的现实需求开展服务，围绕成长发展、志愿服务、济困助学、就业创业、岗位建功、实践教育等形成稳定的社会功能，团员青年参与度和认同度高、获得感强。</w:t>
      </w:r>
    </w:p>
    <w:p>
      <w:pPr>
        <w:pStyle w:val="12"/>
        <w:numPr>
          <w:ilvl w:val="0"/>
          <w:numId w:val="1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作用发挥好。</w:t>
      </w:r>
      <w:r>
        <w:rPr>
          <w:sz w:val="32"/>
        </w:rPr>
        <w:t>组织团员青年围绕省委省政府重点工作、</w:t>
      </w:r>
    </w:p>
    <w:p>
      <w:pPr>
        <w:pStyle w:val="4"/>
        <w:spacing w:before="108" w:line="345" w:lineRule="auto"/>
        <w:ind w:left="251" w:right="325"/>
        <w:jc w:val="both"/>
      </w:pPr>
      <w:r>
        <w:rPr>
          <w:spacing w:val="-8"/>
        </w:rPr>
        <w:t>本地区本单位党的中心任务和脱贫攻坚、疫情防控等“急难险重</w:t>
      </w:r>
      <w:r>
        <w:rPr>
          <w:spacing w:val="-12"/>
        </w:rPr>
        <w:t>新”工作创先争优，充分发挥生力军和突击队作用，团员模范带头作用突出，服务大局成效好，党组织对共青团工作评价高。</w:t>
      </w:r>
    </w:p>
    <w:p>
      <w:pPr>
        <w:pStyle w:val="4"/>
        <w:spacing w:line="409" w:lineRule="exact"/>
        <w:ind w:left="890"/>
        <w:jc w:val="both"/>
      </w:pPr>
      <w:r>
        <w:t>企业、农村、机关、学校、科研院所、街道社区、社会组织</w:t>
      </w:r>
    </w:p>
    <w:p>
      <w:pPr>
        <w:spacing w:after="0" w:line="409" w:lineRule="exact"/>
        <w:jc w:val="both"/>
        <w:sectPr>
          <w:pgSz w:w="11910" w:h="16840"/>
          <w:pgMar w:top="1600" w:right="1200" w:bottom="1580" w:left="1280" w:header="0" w:footer="1397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 w:line="345" w:lineRule="auto"/>
        <w:ind w:left="251" w:right="165"/>
        <w:jc w:val="both"/>
        <w:rPr>
          <w:b/>
          <w:bCs/>
        </w:rPr>
      </w:pPr>
      <w:r>
        <w:rPr>
          <w:spacing w:val="-3"/>
        </w:rPr>
        <w:t>等基层单位中的团</w:t>
      </w:r>
      <w:r>
        <w:t>（工</w:t>
      </w:r>
      <w:r>
        <w:rPr>
          <w:spacing w:val="-20"/>
        </w:rPr>
        <w:t>）</w:t>
      </w:r>
      <w:r>
        <w:rPr>
          <w:spacing w:val="-14"/>
        </w:rPr>
        <w:t>委、团</w:t>
      </w:r>
      <w:r>
        <w:t>（总</w:t>
      </w:r>
      <w:r>
        <w:rPr>
          <w:spacing w:val="-20"/>
        </w:rPr>
        <w:t>）</w:t>
      </w:r>
      <w:r>
        <w:rPr>
          <w:spacing w:val="-3"/>
        </w:rPr>
        <w:t>支部可参加评选。三年内</w:t>
      </w:r>
      <w:r>
        <w:rPr>
          <w:spacing w:val="-6"/>
        </w:rPr>
        <w:t>两次评议为全省共青团工作先进县</w:t>
      </w:r>
      <w:r>
        <w:t>（</w:t>
      </w:r>
      <w:r>
        <w:rPr>
          <w:spacing w:val="-14"/>
        </w:rPr>
        <w:t>市、区</w:t>
      </w:r>
      <w:r>
        <w:rPr>
          <w:spacing w:val="-39"/>
        </w:rPr>
        <w:t>）</w:t>
      </w:r>
      <w:r>
        <w:t>的县级团委直接授</w:t>
      </w:r>
      <w:r>
        <w:rPr>
          <w:spacing w:val="-19"/>
        </w:rPr>
        <w:t>予全省五四红旗团委，不计入分配名额。</w:t>
      </w:r>
      <w:r>
        <w:rPr>
          <w:b/>
          <w:bCs/>
          <w:spacing w:val="-19"/>
        </w:rPr>
        <w:t xml:space="preserve">同时还应具备以下条件： </w:t>
      </w:r>
      <w:r>
        <w:rPr>
          <w:b/>
          <w:bCs/>
          <w:spacing w:val="-35"/>
        </w:rPr>
        <w:t xml:space="preserve">成立满 </w:t>
      </w:r>
      <w:r>
        <w:rPr>
          <w:b/>
          <w:bCs/>
        </w:rPr>
        <w:t>3</w:t>
      </w:r>
      <w:r>
        <w:rPr>
          <w:b/>
          <w:bCs/>
          <w:spacing w:val="-55"/>
        </w:rPr>
        <w:t xml:space="preserve"> 年</w:t>
      </w:r>
      <w:r>
        <w:rPr>
          <w:b/>
          <w:bCs/>
        </w:rPr>
        <w:t>（</w:t>
      </w:r>
      <w:r>
        <w:rPr>
          <w:b/>
          <w:bCs/>
          <w:spacing w:val="-27"/>
        </w:rPr>
        <w:t xml:space="preserve">截至 </w:t>
      </w:r>
      <w:r>
        <w:rPr>
          <w:b/>
          <w:bCs/>
        </w:rPr>
        <w:t>2021</w:t>
      </w:r>
      <w:r>
        <w:rPr>
          <w:b/>
          <w:bCs/>
          <w:spacing w:val="-54"/>
        </w:rPr>
        <w:t xml:space="preserve"> 年 </w:t>
      </w:r>
      <w:r>
        <w:rPr>
          <w:b/>
          <w:bCs/>
        </w:rPr>
        <w:t>4</w:t>
      </w:r>
      <w:r>
        <w:rPr>
          <w:b/>
          <w:bCs/>
          <w:spacing w:val="-54"/>
        </w:rPr>
        <w:t xml:space="preserve"> 月 </w:t>
      </w:r>
      <w:r>
        <w:rPr>
          <w:b/>
          <w:bCs/>
        </w:rPr>
        <w:t>30</w:t>
      </w:r>
      <w:r>
        <w:rPr>
          <w:b/>
          <w:bCs/>
          <w:spacing w:val="-41"/>
        </w:rPr>
        <w:t xml:space="preserve"> 日</w:t>
      </w:r>
      <w:r>
        <w:rPr>
          <w:b/>
          <w:bCs/>
          <w:spacing w:val="-30"/>
        </w:rPr>
        <w:t>）</w:t>
      </w:r>
      <w:r>
        <w:rPr>
          <w:b/>
          <w:bCs/>
          <w:spacing w:val="-37"/>
        </w:rPr>
        <w:t xml:space="preserve">，近 </w:t>
      </w:r>
      <w:r>
        <w:rPr>
          <w:b/>
          <w:bCs/>
        </w:rPr>
        <w:t>5</w:t>
      </w:r>
      <w:r>
        <w:rPr>
          <w:b/>
          <w:bCs/>
          <w:spacing w:val="-56"/>
        </w:rPr>
        <w:t xml:space="preserve"> 年</w:t>
      </w:r>
      <w:r>
        <w:rPr>
          <w:b/>
          <w:bCs/>
        </w:rPr>
        <w:t>（2016</w:t>
      </w:r>
      <w:r>
        <w:rPr>
          <w:b/>
          <w:bCs/>
          <w:spacing w:val="-54"/>
        </w:rPr>
        <w:t xml:space="preserve"> 年 </w:t>
      </w:r>
      <w:r>
        <w:rPr>
          <w:b/>
          <w:bCs/>
        </w:rPr>
        <w:t>1</w:t>
      </w:r>
      <w:r>
        <w:rPr>
          <w:b/>
          <w:bCs/>
          <w:spacing w:val="-55"/>
        </w:rPr>
        <w:t xml:space="preserve"> 月 </w:t>
      </w:r>
      <w:r>
        <w:rPr>
          <w:b/>
          <w:bCs/>
        </w:rPr>
        <w:t>1</w:t>
      </w:r>
    </w:p>
    <w:p>
      <w:pPr>
        <w:pStyle w:val="4"/>
        <w:spacing w:line="345" w:lineRule="auto"/>
        <w:ind w:left="251" w:right="166"/>
        <w:jc w:val="both"/>
        <w:rPr>
          <w:b/>
          <w:bCs/>
        </w:rPr>
      </w:pPr>
      <w:r>
        <w:rPr>
          <w:b/>
          <w:bCs/>
          <w:spacing w:val="-26"/>
        </w:rPr>
        <w:t xml:space="preserve">日以后，不含 </w:t>
      </w:r>
      <w:r>
        <w:rPr>
          <w:b/>
          <w:bCs/>
        </w:rPr>
        <w:t>2021</w:t>
      </w:r>
      <w:r>
        <w:rPr>
          <w:b/>
          <w:bCs/>
          <w:spacing w:val="-43"/>
        </w:rPr>
        <w:t xml:space="preserve"> 年</w:t>
      </w:r>
      <w:r>
        <w:rPr>
          <w:b/>
          <w:bCs/>
          <w:spacing w:val="-88"/>
        </w:rPr>
        <w:t>）</w:t>
      </w:r>
      <w:r>
        <w:rPr>
          <w:b/>
          <w:bCs/>
          <w:spacing w:val="-16"/>
        </w:rPr>
        <w:t>获得过地市级“五四红旗团委</w:t>
      </w:r>
      <w:r>
        <w:rPr>
          <w:b/>
          <w:bCs/>
        </w:rPr>
        <w:t>（团支部</w:t>
      </w:r>
      <w:r>
        <w:rPr>
          <w:b/>
          <w:bCs/>
          <w:spacing w:val="-44"/>
        </w:rPr>
        <w:t xml:space="preserve">）” </w:t>
      </w:r>
      <w:r>
        <w:rPr>
          <w:b/>
          <w:bCs/>
          <w:spacing w:val="-11"/>
        </w:rPr>
        <w:t>荣誉。参评当年不再推报其下属团组织、团员、团干部参评全省“两红”“两优”。</w:t>
      </w:r>
    </w:p>
    <w:p>
      <w:pPr>
        <w:pStyle w:val="3"/>
        <w:jc w:val="both"/>
        <w:rPr>
          <w:rFonts w:hint="eastAsia" w:ascii="等线" w:eastAsia="等线"/>
        </w:rPr>
      </w:pPr>
      <w:r>
        <w:rPr>
          <w:rFonts w:hint="eastAsia" w:ascii="等线" w:eastAsia="等线"/>
        </w:rPr>
        <w:t>（二）全省优秀共青团员</w:t>
      </w:r>
    </w:p>
    <w:p>
      <w:pPr>
        <w:pStyle w:val="12"/>
        <w:numPr>
          <w:ilvl w:val="0"/>
          <w:numId w:val="2"/>
        </w:numPr>
        <w:tabs>
          <w:tab w:val="left" w:pos="1380"/>
        </w:tabs>
        <w:spacing w:before="14" w:after="0" w:line="240" w:lineRule="auto"/>
        <w:ind w:left="251" w:right="0" w:firstLine="64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有信仰。</w:t>
      </w:r>
      <w:r>
        <w:rPr>
          <w:sz w:val="32"/>
        </w:rPr>
        <w:t>胸怀共产主义远大理想和中国特色社会主义共</w:t>
      </w:r>
    </w:p>
    <w:p>
      <w:pPr>
        <w:pStyle w:val="4"/>
        <w:spacing w:before="108" w:line="345" w:lineRule="auto"/>
        <w:ind w:left="251" w:right="209"/>
        <w:jc w:val="both"/>
      </w:pPr>
      <w:r>
        <w:t>同理想，坚持爱国和爱党、爱社会主义高度统一，家国情怀和时代责任感强，自觉维护国家安全，带头传承中华优秀传统文化， 民族自尊心、自信心、自豪感强。</w:t>
      </w:r>
    </w:p>
    <w:p>
      <w:pPr>
        <w:pStyle w:val="12"/>
        <w:numPr>
          <w:ilvl w:val="0"/>
          <w:numId w:val="2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讲政治。</w:t>
      </w:r>
      <w:r>
        <w:rPr>
          <w:sz w:val="32"/>
        </w:rPr>
        <w:t>坚决拥护党的领导，爱戴党的领袖，带头学习</w:t>
      </w:r>
    </w:p>
    <w:p>
      <w:pPr>
        <w:pStyle w:val="4"/>
        <w:spacing w:before="106" w:line="345" w:lineRule="auto"/>
        <w:ind w:left="251" w:right="326" w:hanging="1"/>
        <w:jc w:val="both"/>
      </w:pPr>
      <w:r>
        <w:rPr>
          <w:spacing w:val="-6"/>
        </w:rPr>
        <w:t>党的科学理论特别是习近平新时代中国特色社会主义思想，学习</w:t>
      </w:r>
      <w:r>
        <w:rPr>
          <w:spacing w:val="-22"/>
        </w:rPr>
        <w:t>习近平总书记对青年的希望和要求，增强“四个意识”、坚定“四个自信”、做到“两个维护”。</w:t>
      </w:r>
    </w:p>
    <w:p>
      <w:pPr>
        <w:pStyle w:val="12"/>
        <w:numPr>
          <w:ilvl w:val="0"/>
          <w:numId w:val="2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重品行。</w:t>
      </w:r>
      <w:r>
        <w:rPr>
          <w:sz w:val="32"/>
        </w:rPr>
        <w:t>带头学习践行社会主义核心价值观，树立集体</w:t>
      </w:r>
    </w:p>
    <w:p>
      <w:pPr>
        <w:pStyle w:val="4"/>
        <w:spacing w:before="108" w:line="345" w:lineRule="auto"/>
        <w:ind w:left="251" w:right="324"/>
        <w:jc w:val="both"/>
      </w:pPr>
      <w:r>
        <w:rPr>
          <w:spacing w:val="-11"/>
        </w:rPr>
        <w:t>主义思想，维护民族团结，正义感、责任感强，积极传播青春正能量，勇于和不良言行作斗争，参与志愿服务、社会实践、社区</w:t>
      </w:r>
    </w:p>
    <w:p>
      <w:pPr>
        <w:pStyle w:val="4"/>
        <w:spacing w:line="409" w:lineRule="exact"/>
        <w:ind w:left="251"/>
        <w:jc w:val="both"/>
      </w:pPr>
      <w:r>
        <w:t>（村）报到等社会活动表现突出。</w:t>
      </w:r>
    </w:p>
    <w:p>
      <w:pPr>
        <w:pStyle w:val="12"/>
        <w:numPr>
          <w:ilvl w:val="0"/>
          <w:numId w:val="2"/>
        </w:numPr>
        <w:tabs>
          <w:tab w:val="left" w:pos="1380"/>
        </w:tabs>
        <w:spacing w:before="75" w:after="0" w:line="283" w:lineRule="auto"/>
        <w:ind w:left="251" w:right="325" w:firstLine="64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争先锋。</w:t>
      </w:r>
      <w:r>
        <w:rPr>
          <w:sz w:val="32"/>
        </w:rPr>
        <w:t xml:space="preserve">热爱劳动、崇尚实干，勤奋学习、努力工作， </w:t>
      </w:r>
      <w:r>
        <w:rPr>
          <w:spacing w:val="-12"/>
          <w:sz w:val="32"/>
        </w:rPr>
        <w:t>刻苦钻研、勇攀高峰，立足本职创先争优、建功立业，业务能力</w:t>
      </w:r>
    </w:p>
    <w:p>
      <w:pPr>
        <w:spacing w:after="0" w:line="283" w:lineRule="auto"/>
        <w:jc w:val="both"/>
        <w:rPr>
          <w:sz w:val="32"/>
        </w:rPr>
        <w:sectPr>
          <w:pgSz w:w="11910" w:h="16840"/>
          <w:pgMar w:top="1600" w:right="1200" w:bottom="1580" w:left="1280" w:header="0" w:footer="1398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/>
        <w:ind w:left="251"/>
        <w:jc w:val="both"/>
      </w:pPr>
      <w:r>
        <w:t>和工作实绩突出，团结带动青年作用明显。</w:t>
      </w:r>
    </w:p>
    <w:p>
      <w:pPr>
        <w:pStyle w:val="12"/>
        <w:numPr>
          <w:ilvl w:val="0"/>
          <w:numId w:val="2"/>
        </w:numPr>
        <w:tabs>
          <w:tab w:val="left" w:pos="1380"/>
        </w:tabs>
        <w:spacing w:before="28" w:after="0" w:line="590" w:lineRule="exact"/>
        <w:ind w:left="251" w:right="327" w:firstLine="64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守纪律。</w:t>
      </w:r>
      <w:r>
        <w:rPr>
          <w:sz w:val="32"/>
        </w:rPr>
        <w:t>模范遵守团章，积极主动履行团员义务，正确</w:t>
      </w:r>
      <w:r>
        <w:rPr>
          <w:spacing w:val="-12"/>
          <w:sz w:val="32"/>
        </w:rPr>
        <w:t>行使团员权利，组织观念强，努力完成组织分配的工作，尊崇宪法法律，带头尊法学法守法用法。</w:t>
      </w:r>
    </w:p>
    <w:p>
      <w:pPr>
        <w:pStyle w:val="4"/>
        <w:spacing w:before="152" w:line="345" w:lineRule="auto"/>
        <w:ind w:left="251" w:right="325" w:firstLine="639"/>
        <w:jc w:val="both"/>
        <w:rPr>
          <w:b/>
          <w:bCs/>
        </w:rPr>
      </w:pPr>
      <w:r>
        <w:rPr>
          <w:spacing w:val="-22"/>
        </w:rPr>
        <w:t xml:space="preserve">未满 </w:t>
      </w:r>
      <w:r>
        <w:t>28</w:t>
      </w:r>
      <w:r>
        <w:rPr>
          <w:spacing w:val="-22"/>
        </w:rPr>
        <w:t xml:space="preserve"> 周岁</w:t>
      </w:r>
      <w:r>
        <w:t>（1993</w:t>
      </w:r>
      <w:r>
        <w:rPr>
          <w:spacing w:val="-44"/>
        </w:rPr>
        <w:t xml:space="preserve"> 年 </w:t>
      </w:r>
      <w:r>
        <w:t>4</w:t>
      </w:r>
      <w:r>
        <w:rPr>
          <w:spacing w:val="-44"/>
        </w:rPr>
        <w:t xml:space="preserve"> 月 </w:t>
      </w:r>
      <w:r>
        <w:t>30</w:t>
      </w:r>
      <w:r>
        <w:rPr>
          <w:spacing w:val="-12"/>
        </w:rPr>
        <w:t xml:space="preserve"> 日以后出生</w:t>
      </w:r>
      <w:r>
        <w:t>）的团员（含保</w:t>
      </w:r>
      <w:r>
        <w:rPr>
          <w:spacing w:val="-6"/>
        </w:rPr>
        <w:t>留团籍的中共党员，不含专职团干部</w:t>
      </w:r>
      <w:r>
        <w:rPr>
          <w:spacing w:val="-39"/>
        </w:rPr>
        <w:t>）</w:t>
      </w:r>
      <w:r>
        <w:rPr>
          <w:spacing w:val="-6"/>
        </w:rPr>
        <w:t>可参加评选。</w:t>
      </w:r>
      <w:r>
        <w:rPr>
          <w:b/>
          <w:bCs/>
          <w:spacing w:val="-6"/>
        </w:rPr>
        <w:t>同时还应具</w:t>
      </w:r>
      <w:r>
        <w:rPr>
          <w:b/>
          <w:bCs/>
          <w:spacing w:val="-12"/>
        </w:rPr>
        <w:t xml:space="preserve">备以下条件：团龄 </w:t>
      </w:r>
      <w:r>
        <w:rPr>
          <w:b/>
          <w:bCs/>
        </w:rPr>
        <w:t>3</w:t>
      </w:r>
      <w:r>
        <w:rPr>
          <w:b/>
          <w:bCs/>
          <w:spacing w:val="-15"/>
        </w:rPr>
        <w:t xml:space="preserve"> 年以上</w:t>
      </w:r>
      <w:r>
        <w:rPr>
          <w:b/>
          <w:bCs/>
        </w:rPr>
        <w:t>（</w:t>
      </w:r>
      <w:r>
        <w:rPr>
          <w:b/>
          <w:bCs/>
          <w:spacing w:val="-19"/>
        </w:rPr>
        <w:t xml:space="preserve">截至 </w:t>
      </w:r>
      <w:r>
        <w:rPr>
          <w:b/>
          <w:bCs/>
        </w:rPr>
        <w:t>2021</w:t>
      </w:r>
      <w:r>
        <w:rPr>
          <w:b/>
          <w:bCs/>
          <w:spacing w:val="-38"/>
        </w:rPr>
        <w:t xml:space="preserve"> 年 </w:t>
      </w:r>
      <w:r>
        <w:rPr>
          <w:b/>
          <w:bCs/>
        </w:rPr>
        <w:t>4</w:t>
      </w:r>
      <w:r>
        <w:rPr>
          <w:b/>
          <w:bCs/>
          <w:spacing w:val="-38"/>
        </w:rPr>
        <w:t xml:space="preserve"> 月 </w:t>
      </w:r>
      <w:r>
        <w:rPr>
          <w:b/>
          <w:bCs/>
        </w:rPr>
        <w:t>30</w:t>
      </w:r>
      <w:r>
        <w:rPr>
          <w:b/>
          <w:bCs/>
          <w:spacing w:val="-29"/>
        </w:rPr>
        <w:t xml:space="preserve"> 日</w:t>
      </w:r>
      <w:r>
        <w:rPr>
          <w:b/>
          <w:bCs/>
        </w:rPr>
        <w:t xml:space="preserve">）；2017 </w:t>
      </w:r>
      <w:r>
        <w:rPr>
          <w:b/>
          <w:bCs/>
          <w:spacing w:val="-7"/>
        </w:rPr>
        <w:t>年以后入团的须有全国统一的发展团员编号，入团年龄应符合团</w:t>
      </w:r>
      <w:r>
        <w:rPr>
          <w:b/>
          <w:bCs/>
          <w:spacing w:val="-9"/>
        </w:rPr>
        <w:t xml:space="preserve">章规定；年度教育评议结果累计 </w:t>
      </w:r>
      <w:r>
        <w:rPr>
          <w:b/>
          <w:bCs/>
        </w:rPr>
        <w:t>2</w:t>
      </w:r>
      <w:r>
        <w:rPr>
          <w:b/>
          <w:bCs/>
          <w:spacing w:val="-9"/>
        </w:rPr>
        <w:t xml:space="preserve"> 年以上为优秀等次；近 </w:t>
      </w:r>
      <w:r>
        <w:rPr>
          <w:b/>
          <w:bCs/>
        </w:rPr>
        <w:t>5</w:t>
      </w:r>
      <w:r>
        <w:rPr>
          <w:b/>
          <w:bCs/>
          <w:spacing w:val="-17"/>
        </w:rPr>
        <w:t xml:space="preserve"> 年</w:t>
      </w:r>
    </w:p>
    <w:p>
      <w:pPr>
        <w:pStyle w:val="4"/>
        <w:spacing w:line="409" w:lineRule="exact"/>
        <w:ind w:left="251"/>
        <w:jc w:val="both"/>
        <w:rPr>
          <w:b/>
          <w:bCs/>
        </w:rPr>
      </w:pPr>
      <w:r>
        <w:rPr>
          <w:b/>
          <w:bCs/>
        </w:rPr>
        <w:t>（2016</w:t>
      </w:r>
      <w:r>
        <w:rPr>
          <w:b/>
          <w:bCs/>
          <w:spacing w:val="-55"/>
        </w:rPr>
        <w:t xml:space="preserve"> 年 </w:t>
      </w:r>
      <w:r>
        <w:rPr>
          <w:b/>
          <w:bCs/>
        </w:rPr>
        <w:t>1</w:t>
      </w:r>
      <w:r>
        <w:rPr>
          <w:b/>
          <w:bCs/>
          <w:spacing w:val="-56"/>
        </w:rPr>
        <w:t xml:space="preserve"> 月 </w:t>
      </w:r>
      <w:r>
        <w:rPr>
          <w:b/>
          <w:bCs/>
        </w:rPr>
        <w:t>1</w:t>
      </w:r>
      <w:r>
        <w:rPr>
          <w:b/>
          <w:bCs/>
          <w:spacing w:val="-24"/>
        </w:rPr>
        <w:t xml:space="preserve"> 日以后，不含 </w:t>
      </w:r>
      <w:r>
        <w:rPr>
          <w:b/>
          <w:bCs/>
        </w:rPr>
        <w:t>2021</w:t>
      </w:r>
      <w:r>
        <w:rPr>
          <w:b/>
          <w:bCs/>
          <w:spacing w:val="-41"/>
        </w:rPr>
        <w:t xml:space="preserve"> 年</w:t>
      </w:r>
      <w:r>
        <w:rPr>
          <w:b/>
          <w:bCs/>
          <w:spacing w:val="-14"/>
        </w:rPr>
        <w:t>）</w:t>
      </w:r>
      <w:r>
        <w:rPr>
          <w:b/>
          <w:bCs/>
          <w:spacing w:val="-3"/>
        </w:rPr>
        <w:t>获得过地市级“优秀共</w:t>
      </w:r>
    </w:p>
    <w:p>
      <w:pPr>
        <w:pStyle w:val="4"/>
        <w:spacing w:before="179"/>
        <w:ind w:left="251"/>
        <w:jc w:val="both"/>
        <w:rPr>
          <w:b/>
          <w:bCs/>
        </w:rPr>
      </w:pPr>
      <w:r>
        <w:rPr>
          <w:b/>
          <w:bCs/>
          <w:spacing w:val="-13"/>
        </w:rPr>
        <w:t xml:space="preserve">青团员”荣誉；志愿服务时长年度不少于 </w:t>
      </w:r>
      <w:r>
        <w:rPr>
          <w:b/>
          <w:bCs/>
        </w:rPr>
        <w:t>20</w:t>
      </w:r>
      <w:r>
        <w:rPr>
          <w:b/>
          <w:bCs/>
          <w:spacing w:val="-31"/>
        </w:rPr>
        <w:t xml:space="preserve"> 小时；年满 </w:t>
      </w:r>
      <w:r>
        <w:rPr>
          <w:b/>
          <w:bCs/>
        </w:rPr>
        <w:t>18</w:t>
      </w:r>
      <w:r>
        <w:rPr>
          <w:b/>
          <w:bCs/>
          <w:spacing w:val="-29"/>
        </w:rPr>
        <w:t xml:space="preserve"> 周岁</w:t>
      </w:r>
    </w:p>
    <w:p>
      <w:pPr>
        <w:pStyle w:val="4"/>
        <w:spacing w:before="180" w:line="345" w:lineRule="auto"/>
        <w:ind w:left="251" w:right="166"/>
        <w:jc w:val="both"/>
        <w:rPr>
          <w:b/>
          <w:bCs/>
        </w:rPr>
      </w:pPr>
      <w:r>
        <w:rPr>
          <w:b/>
          <w:bCs/>
        </w:rPr>
        <w:t>（</w:t>
      </w:r>
      <w:r>
        <w:rPr>
          <w:b/>
          <w:bCs/>
          <w:spacing w:val="-34"/>
        </w:rPr>
        <w:t xml:space="preserve">截至 </w:t>
      </w:r>
      <w:r>
        <w:rPr>
          <w:b/>
          <w:bCs/>
        </w:rPr>
        <w:t>2021</w:t>
      </w:r>
      <w:r>
        <w:rPr>
          <w:b/>
          <w:bCs/>
          <w:spacing w:val="-21"/>
        </w:rPr>
        <w:t xml:space="preserve"> 年</w:t>
      </w:r>
      <w:r>
        <w:rPr>
          <w:b/>
          <w:bCs/>
        </w:rPr>
        <w:t>4</w:t>
      </w:r>
      <w:r>
        <w:rPr>
          <w:b/>
          <w:bCs/>
          <w:spacing w:val="-69"/>
        </w:rPr>
        <w:t xml:space="preserve"> 月 </w:t>
      </w:r>
      <w:r>
        <w:rPr>
          <w:b/>
          <w:bCs/>
        </w:rPr>
        <w:t>30</w:t>
      </w:r>
      <w:r>
        <w:rPr>
          <w:b/>
          <w:bCs/>
          <w:spacing w:val="-51"/>
        </w:rPr>
        <w:t xml:space="preserve"> 日</w:t>
      </w:r>
      <w:r>
        <w:rPr>
          <w:b/>
          <w:bCs/>
          <w:spacing w:val="-160"/>
        </w:rPr>
        <w:t>）</w:t>
      </w:r>
      <w:r>
        <w:rPr>
          <w:b/>
          <w:bCs/>
        </w:rPr>
        <w:t>的原则上应已向党组织提出入党申请。</w:t>
      </w:r>
      <w:r>
        <w:rPr>
          <w:b/>
          <w:bCs/>
          <w:spacing w:val="-8"/>
        </w:rPr>
        <w:t xml:space="preserve">中学生团员团龄不少于 </w:t>
      </w:r>
      <w:r>
        <w:rPr>
          <w:b/>
          <w:bCs/>
        </w:rPr>
        <w:t>1</w:t>
      </w:r>
      <w:r>
        <w:rPr>
          <w:b/>
          <w:bCs/>
          <w:spacing w:val="-16"/>
        </w:rPr>
        <w:t xml:space="preserve"> 年、评议优秀等次不少于 </w:t>
      </w:r>
      <w:r>
        <w:rPr>
          <w:b/>
          <w:bCs/>
        </w:rPr>
        <w:t>1</w:t>
      </w:r>
      <w:r>
        <w:rPr>
          <w:b/>
          <w:bCs/>
          <w:spacing w:val="-28"/>
        </w:rPr>
        <w:t xml:space="preserve"> 次。</w:t>
      </w:r>
    </w:p>
    <w:p>
      <w:pPr>
        <w:pStyle w:val="3"/>
        <w:jc w:val="both"/>
        <w:rPr>
          <w:rFonts w:hint="eastAsia" w:ascii="等线" w:eastAsia="等线"/>
        </w:rPr>
      </w:pPr>
      <w:r>
        <w:rPr>
          <w:rFonts w:hint="eastAsia" w:ascii="等线" w:eastAsia="等线"/>
        </w:rPr>
        <w:t>（三）全省优秀共青团干部</w:t>
      </w:r>
    </w:p>
    <w:p>
      <w:pPr>
        <w:pStyle w:val="12"/>
        <w:numPr>
          <w:ilvl w:val="0"/>
          <w:numId w:val="3"/>
        </w:numPr>
        <w:tabs>
          <w:tab w:val="left" w:pos="1380"/>
        </w:tabs>
        <w:spacing w:before="17" w:after="0" w:line="240" w:lineRule="auto"/>
        <w:ind w:left="251" w:right="0" w:firstLine="643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政治上强。</w:t>
      </w:r>
      <w:r>
        <w:rPr>
          <w:sz w:val="32"/>
        </w:rPr>
        <w:t>对党忠诚，注重提升政治判断力、政治领悟</w:t>
      </w:r>
    </w:p>
    <w:p>
      <w:pPr>
        <w:pStyle w:val="4"/>
        <w:spacing w:before="107" w:line="345" w:lineRule="auto"/>
        <w:ind w:left="251" w:right="325" w:hanging="1"/>
        <w:jc w:val="both"/>
      </w:pPr>
      <w:r>
        <w:rPr>
          <w:spacing w:val="-25"/>
        </w:rPr>
        <w:t>力、政治执行力，在大是大非面前头脑清醒、立场坚定，增强“四个意识”、坚定“四个自信”、做到“两个维护”。</w:t>
      </w:r>
    </w:p>
    <w:p>
      <w:pPr>
        <w:pStyle w:val="12"/>
        <w:numPr>
          <w:ilvl w:val="0"/>
          <w:numId w:val="3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思想上强。</w:t>
      </w:r>
      <w:r>
        <w:rPr>
          <w:sz w:val="32"/>
        </w:rPr>
        <w:t>坚定共产主义远大理想和中国特色社会主义</w:t>
      </w:r>
    </w:p>
    <w:p>
      <w:pPr>
        <w:pStyle w:val="4"/>
        <w:spacing w:before="108" w:line="345" w:lineRule="auto"/>
        <w:ind w:left="251" w:right="316"/>
        <w:jc w:val="both"/>
      </w:pPr>
      <w:r>
        <w:t>共同理想，自觉用习近平新时代中国特色社会主义思想武装头脑，带头学习贯彻习近平总书记关于青年工作的重要思想。</w:t>
      </w:r>
    </w:p>
    <w:p>
      <w:pPr>
        <w:pStyle w:val="12"/>
        <w:numPr>
          <w:ilvl w:val="0"/>
          <w:numId w:val="3"/>
        </w:numPr>
        <w:tabs>
          <w:tab w:val="left" w:pos="486"/>
        </w:tabs>
        <w:spacing w:before="0" w:after="0" w:line="482" w:lineRule="exact"/>
        <w:ind w:left="1379" w:right="327" w:hanging="138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能力上强。</w:t>
      </w:r>
      <w:r>
        <w:rPr>
          <w:sz w:val="32"/>
        </w:rPr>
        <w:t>注重提高青年群众工作本领，带头向书本学</w:t>
      </w:r>
    </w:p>
    <w:p>
      <w:pPr>
        <w:pStyle w:val="4"/>
        <w:spacing w:before="107"/>
        <w:ind w:right="325"/>
        <w:jc w:val="both"/>
      </w:pPr>
      <w:r>
        <w:rPr>
          <w:spacing w:val="-12"/>
        </w:rPr>
        <w:t>习、向实践学习、向青年学习，勤于思考钻研，善于开展理论政</w:t>
      </w:r>
    </w:p>
    <w:p>
      <w:pPr>
        <w:spacing w:after="0"/>
        <w:jc w:val="both"/>
        <w:sectPr>
          <w:pgSz w:w="11910" w:h="16840"/>
          <w:pgMar w:top="1600" w:right="1200" w:bottom="1580" w:left="1280" w:header="0" w:footer="1397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 w:line="283" w:lineRule="auto"/>
        <w:ind w:left="894" w:right="327" w:hanging="644"/>
        <w:jc w:val="both"/>
      </w:pPr>
      <w:r>
        <w:t xml:space="preserve">策宣讲和思想引领，善于把握青年脉搏、组织发动青年。   </w:t>
      </w:r>
      <w:r>
        <w:rPr>
          <w:rFonts w:hint="eastAsia" w:ascii="Microsoft JhengHei" w:eastAsia="Microsoft JhengHei"/>
          <w:b/>
        </w:rPr>
        <w:t>4．担当上强。</w:t>
      </w:r>
      <w:r>
        <w:t>热爱党的青年工作，有强烈的事业心和责任</w:t>
      </w:r>
    </w:p>
    <w:p>
      <w:pPr>
        <w:pStyle w:val="4"/>
        <w:spacing w:before="2" w:line="345" w:lineRule="auto"/>
        <w:ind w:left="251" w:right="324"/>
        <w:jc w:val="both"/>
      </w:pPr>
      <w:r>
        <w:rPr>
          <w:spacing w:val="-12"/>
        </w:rPr>
        <w:t>感，勇于改革创新，面对“急难险重新”任务冲锋在前、迎难而上，对错误言行和不良习气敢于坚持原则、驳斥斗争。</w:t>
      </w:r>
    </w:p>
    <w:p>
      <w:pPr>
        <w:pStyle w:val="12"/>
        <w:numPr>
          <w:ilvl w:val="0"/>
          <w:numId w:val="4"/>
        </w:numPr>
        <w:tabs>
          <w:tab w:val="left" w:pos="1380"/>
        </w:tabs>
        <w:spacing w:before="0" w:after="0" w:line="482" w:lineRule="exact"/>
        <w:ind w:left="1379" w:right="0" w:hanging="486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作风上强。</w:t>
      </w:r>
      <w:r>
        <w:rPr>
          <w:sz w:val="32"/>
        </w:rPr>
        <w:t>心系广大青年，带头密切联系青年、热心服</w:t>
      </w:r>
    </w:p>
    <w:p>
      <w:pPr>
        <w:pStyle w:val="4"/>
        <w:spacing w:before="107" w:line="345" w:lineRule="auto"/>
        <w:ind w:left="251" w:right="323"/>
        <w:jc w:val="both"/>
      </w:pPr>
      <w:r>
        <w:rPr>
          <w:spacing w:val="-11"/>
        </w:rPr>
        <w:t>务青年、反映青年呼声，带头反对机关化、行政化、贵族化、娱乐化，从严从实推动工作、实绩突出。</w:t>
      </w:r>
    </w:p>
    <w:p>
      <w:pPr>
        <w:pStyle w:val="12"/>
        <w:numPr>
          <w:ilvl w:val="0"/>
          <w:numId w:val="4"/>
        </w:numPr>
        <w:tabs>
          <w:tab w:val="left" w:pos="1378"/>
        </w:tabs>
        <w:spacing w:before="0" w:after="0" w:line="482" w:lineRule="exact"/>
        <w:ind w:left="1377" w:right="0" w:hanging="484"/>
        <w:jc w:val="both"/>
        <w:rPr>
          <w:sz w:val="32"/>
        </w:rPr>
      </w:pPr>
      <w:r>
        <w:rPr>
          <w:rFonts w:hint="eastAsia" w:ascii="Microsoft JhengHei" w:hAnsi="Microsoft JhengHei" w:eastAsia="Microsoft JhengHei"/>
          <w:b/>
          <w:spacing w:val="-9"/>
          <w:sz w:val="32"/>
        </w:rPr>
        <w:t>自律上强。</w:t>
      </w:r>
      <w:r>
        <w:rPr>
          <w:spacing w:val="-3"/>
          <w:sz w:val="32"/>
        </w:rPr>
        <w:t>带头贯彻中央八项规定和团中央“六条规定”</w:t>
      </w:r>
    </w:p>
    <w:p>
      <w:pPr>
        <w:pStyle w:val="4"/>
        <w:spacing w:before="108" w:line="345" w:lineRule="auto"/>
        <w:ind w:left="251" w:right="325"/>
        <w:jc w:val="both"/>
      </w:pPr>
      <w:r>
        <w:rPr>
          <w:spacing w:val="-12"/>
        </w:rPr>
        <w:t>精神，遵纪守法、廉洁自律，勇于开展自我批评，自觉接受组织和团员青年的监督，党组织放心、青年满意。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49" w:right="324" w:firstLine="639"/>
        <w:jc w:val="both"/>
        <w:textAlignment w:val="auto"/>
        <w:rPr>
          <w:b/>
          <w:bCs/>
        </w:rPr>
      </w:pPr>
      <w:r>
        <w:rPr>
          <w:spacing w:val="-9"/>
        </w:rPr>
        <w:t>地市级团委机关非班子成员，县级团委机关干部，基层团组</w:t>
      </w:r>
      <w:r>
        <w:rPr>
          <w:spacing w:val="-12"/>
        </w:rPr>
        <w:t>织中的专职、挂职、兼职团干部，常态化从事共青团工作的青少</w:t>
      </w:r>
      <w:r>
        <w:rPr>
          <w:spacing w:val="-11"/>
        </w:rPr>
        <w:t>年事务社会工作者、青年志愿者、大学生村官、青年社会组织负</w:t>
      </w:r>
      <w:r>
        <w:rPr>
          <w:spacing w:val="-12"/>
        </w:rPr>
        <w:t>责人、“青年之家”管理员，县级及以下基层专职少先队工作者</w:t>
      </w:r>
      <w:r>
        <w:rPr>
          <w:spacing w:val="-11"/>
        </w:rPr>
        <w:t>可参加评选，各级各类学校中的学生团干部不推报参评。每个申</w:t>
      </w:r>
      <w:r>
        <w:rPr>
          <w:spacing w:val="-17"/>
        </w:rPr>
        <w:t xml:space="preserve">报单位县处级团干部不得超过 </w:t>
      </w:r>
      <w:r>
        <w:t>1</w:t>
      </w:r>
      <w:r>
        <w:rPr>
          <w:spacing w:val="-17"/>
        </w:rPr>
        <w:t xml:space="preserve"> 人。</w:t>
      </w:r>
      <w:r>
        <w:rPr>
          <w:b/>
          <w:bCs/>
          <w:spacing w:val="-17"/>
        </w:rPr>
        <w:t>同时还应具备以下条件：专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49"/>
        <w:jc w:val="both"/>
        <w:textAlignment w:val="auto"/>
        <w:rPr>
          <w:b/>
          <w:bCs/>
        </w:rPr>
      </w:pPr>
      <w:r>
        <w:rPr>
          <w:b/>
          <w:bCs/>
          <w:spacing w:val="-6"/>
        </w:rPr>
        <w:t xml:space="preserve">职团干部从事团的工作不少于 </w:t>
      </w:r>
      <w:r>
        <w:rPr>
          <w:b/>
          <w:bCs/>
        </w:rPr>
        <w:t>2</w:t>
      </w:r>
      <w:r>
        <w:rPr>
          <w:b/>
          <w:bCs/>
          <w:spacing w:val="-17"/>
        </w:rPr>
        <w:t xml:space="preserve"> 年，挂职、兼职团干部不少于 </w:t>
      </w:r>
      <w:r>
        <w:rPr>
          <w:b/>
          <w:bCs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9" w:line="560" w:lineRule="exact"/>
        <w:ind w:left="249" w:right="326"/>
        <w:jc w:val="both"/>
        <w:textAlignment w:val="auto"/>
        <w:rPr>
          <w:b/>
          <w:bCs/>
          <w:sz w:val="32"/>
        </w:rPr>
      </w:pPr>
      <w:r>
        <w:rPr>
          <w:b/>
          <w:bCs/>
          <w:spacing w:val="-29"/>
        </w:rPr>
        <w:t>年</w:t>
      </w:r>
      <w:r>
        <w:rPr>
          <w:b/>
          <w:bCs/>
        </w:rPr>
        <w:t>（</w:t>
      </w:r>
      <w:r>
        <w:rPr>
          <w:b/>
          <w:bCs/>
          <w:spacing w:val="-21"/>
        </w:rPr>
        <w:t xml:space="preserve">均截至 </w:t>
      </w:r>
      <w:r>
        <w:rPr>
          <w:b/>
          <w:bCs/>
        </w:rPr>
        <w:t>2021</w:t>
      </w:r>
      <w:r>
        <w:rPr>
          <w:b/>
          <w:bCs/>
          <w:spacing w:val="-55"/>
        </w:rPr>
        <w:t xml:space="preserve"> 年 </w:t>
      </w:r>
      <w:r>
        <w:rPr>
          <w:b/>
          <w:bCs/>
        </w:rPr>
        <w:t>4</w:t>
      </w:r>
      <w:r>
        <w:rPr>
          <w:b/>
          <w:bCs/>
          <w:spacing w:val="-55"/>
        </w:rPr>
        <w:t xml:space="preserve"> 月 </w:t>
      </w:r>
      <w:r>
        <w:rPr>
          <w:b/>
          <w:bCs/>
        </w:rPr>
        <w:t>30</w:t>
      </w:r>
      <w:r>
        <w:rPr>
          <w:b/>
          <w:bCs/>
          <w:spacing w:val="-42"/>
        </w:rPr>
        <w:t xml:space="preserve"> 日</w:t>
      </w:r>
      <w:r>
        <w:rPr>
          <w:b/>
          <w:bCs/>
          <w:spacing w:val="-29"/>
        </w:rPr>
        <w:t>）；</w:t>
      </w:r>
      <w:r>
        <w:rPr>
          <w:b/>
          <w:bCs/>
          <w:spacing w:val="-4"/>
        </w:rPr>
        <w:t>政治面貌为中共党员</w:t>
      </w:r>
      <w:r>
        <w:rPr>
          <w:b/>
          <w:bCs/>
        </w:rPr>
        <w:t>（含预备党员）；2020 年度述职评议考核综合评价等次为“好”或年度</w:t>
      </w:r>
      <w:r>
        <w:rPr>
          <w:b/>
          <w:bCs/>
          <w:spacing w:val="-5"/>
        </w:rPr>
        <w:t xml:space="preserve">工作考核结果为“优秀”；近 </w:t>
      </w:r>
      <w:r>
        <w:rPr>
          <w:b/>
          <w:bCs/>
        </w:rPr>
        <w:t>5</w:t>
      </w:r>
      <w:r>
        <w:rPr>
          <w:b/>
          <w:bCs/>
          <w:spacing w:val="-33"/>
        </w:rPr>
        <w:t xml:space="preserve"> 年</w:t>
      </w:r>
      <w:r>
        <w:rPr>
          <w:b/>
          <w:bCs/>
        </w:rPr>
        <w:t>（2016</w:t>
      </w:r>
      <w:r>
        <w:rPr>
          <w:b/>
          <w:bCs/>
          <w:spacing w:val="-43"/>
        </w:rPr>
        <w:t xml:space="preserve"> 年 </w:t>
      </w:r>
      <w:r>
        <w:rPr>
          <w:b/>
          <w:bCs/>
        </w:rPr>
        <w:t>1</w:t>
      </w:r>
      <w:r>
        <w:rPr>
          <w:b/>
          <w:bCs/>
          <w:spacing w:val="-44"/>
        </w:rPr>
        <w:t xml:space="preserve"> 月 </w:t>
      </w:r>
      <w:r>
        <w:rPr>
          <w:b/>
          <w:bCs/>
        </w:rPr>
        <w:t>1</w:t>
      </w:r>
      <w:r>
        <w:rPr>
          <w:b/>
          <w:bCs/>
          <w:spacing w:val="-12"/>
        </w:rPr>
        <w:t xml:space="preserve"> 日以后，不</w:t>
      </w:r>
      <w:r>
        <w:rPr>
          <w:b/>
          <w:bCs/>
          <w:sz w:val="32"/>
        </w:rPr>
        <w:t>含 2021 年）获得过地市级“优秀共青团干部”荣誉。</w:t>
      </w:r>
    </w:p>
    <w:p>
      <w:pPr>
        <w:pStyle w:val="4"/>
        <w:spacing w:before="179" w:line="345" w:lineRule="auto"/>
        <w:ind w:left="251" w:right="326"/>
        <w:jc w:val="both"/>
        <w:rPr>
          <w:rFonts w:hint="eastAsia" w:ascii="Microsoft JhengHei" w:hAnsi="Microsoft JhengHei" w:eastAsia="Microsoft JhengHei"/>
          <w:sz w:val="32"/>
        </w:rPr>
        <w:sectPr>
          <w:pgSz w:w="11910" w:h="16840"/>
          <w:pgMar w:top="1600" w:right="1200" w:bottom="1580" w:left="1280" w:header="0" w:footer="1398" w:gutter="0"/>
          <w:cols w:space="720" w:num="1"/>
        </w:sectPr>
      </w:pPr>
      <w:r>
        <w:rPr>
          <w:rFonts w:hint="eastAsia" w:ascii="Microsoft JhengHei" w:hAnsi="Microsoft JhengHei" w:eastAsia="Microsoft JhengHei"/>
          <w:b/>
          <w:sz w:val="32"/>
        </w:rPr>
        <w:t>当地未开展“两红”“两优”评选表彰参评说明：</w:t>
      </w:r>
    </w:p>
    <w:p>
      <w:pPr>
        <w:pStyle w:val="4"/>
        <w:spacing w:before="56" w:line="345" w:lineRule="auto"/>
        <w:ind w:left="220" w:leftChars="100" w:right="410" w:rightChars="0" w:firstLine="927" w:firstLineChars="329"/>
        <w:jc w:val="both"/>
      </w:pPr>
      <w:r>
        <w:rPr>
          <w:spacing w:val="-19"/>
        </w:rPr>
        <w:t xml:space="preserve">因市、县级荣誉评选表彰管理机构未批准共青团开展“两红” </w:t>
      </w:r>
      <w:r>
        <w:rPr>
          <w:spacing w:val="-14"/>
        </w:rPr>
        <w:t>“两优”评选表彰项目的，或本级与全省“两红”“两优”评选</w:t>
      </w:r>
      <w:r>
        <w:rPr>
          <w:spacing w:val="7"/>
        </w:rPr>
        <w:t>表彰频次不一致的，可将支撑荣誉扩大至相应级别的同类型荣</w:t>
      </w:r>
      <w:r>
        <w:t>誉，不要求完全对应。</w:t>
      </w:r>
    </w:p>
    <w:p>
      <w:pPr>
        <w:pStyle w:val="3"/>
        <w:spacing w:line="480" w:lineRule="exact"/>
        <w:jc w:val="both"/>
      </w:pPr>
      <w:r>
        <w:t>可破格参评和申请追授说明：</w:t>
      </w:r>
    </w:p>
    <w:p>
      <w:pPr>
        <w:pStyle w:val="4"/>
        <w:spacing w:before="107" w:line="343" w:lineRule="auto"/>
        <w:ind w:left="251" w:right="325" w:firstLine="639"/>
        <w:jc w:val="both"/>
      </w:pPr>
      <w:r>
        <w:rPr>
          <w:spacing w:val="-10"/>
        </w:rPr>
        <w:t>功能性团组织、临时团组织</w:t>
      </w:r>
      <w:r>
        <w:t>（</w:t>
      </w:r>
      <w:r>
        <w:rPr>
          <w:spacing w:val="-4"/>
        </w:rPr>
        <w:t>比如疫情防控临时团组织、抗</w:t>
      </w:r>
      <w:r>
        <w:rPr>
          <w:spacing w:val="-1"/>
        </w:rPr>
        <w:t>洪救灾临时团组织等</w:t>
      </w:r>
      <w:r>
        <w:rPr>
          <w:spacing w:val="-59"/>
        </w:rPr>
        <w:t>）</w:t>
      </w:r>
      <w:r>
        <w:rPr>
          <w:spacing w:val="-8"/>
        </w:rPr>
        <w:t>、先进个人典型等在重大任务或重大斗争</w:t>
      </w:r>
      <w:r>
        <w:rPr>
          <w:spacing w:val="-11"/>
        </w:rPr>
        <w:t>中表现特别突出的，可以个别破格推荐参评。全省破格申报数不</w:t>
      </w:r>
      <w:r>
        <w:rPr>
          <w:spacing w:val="-11"/>
          <w:position w:val="1"/>
        </w:rPr>
        <w:t>超过申报总数的</w:t>
      </w:r>
      <w:r>
        <w:rPr>
          <w:spacing w:val="-83"/>
          <w:position w:val="1"/>
        </w:rPr>
        <w:t xml:space="preserve"> </w:t>
      </w:r>
      <w:r>
        <w:rPr>
          <w:spacing w:val="4"/>
          <w:position w:val="1"/>
        </w:rPr>
        <w:t>10</w:t>
      </w:r>
      <w:r>
        <w:rPr>
          <w:spacing w:val="9"/>
          <w:w w:val="100"/>
        </w:rPr>
        <w:drawing>
          <wp:inline distT="0" distB="0" distL="0" distR="0">
            <wp:extent cx="85090" cy="154940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。</w:t>
      </w:r>
    </w:p>
    <w:p>
      <w:pPr>
        <w:pStyle w:val="4"/>
        <w:spacing w:before="16" w:line="345" w:lineRule="auto"/>
        <w:ind w:left="251" w:right="165" w:firstLine="639"/>
        <w:jc w:val="both"/>
      </w:pPr>
      <w:r>
        <w:rPr>
          <w:spacing w:val="-31"/>
        </w:rPr>
        <w:t xml:space="preserve">对 </w:t>
      </w:r>
      <w:r>
        <w:t>2020</w:t>
      </w:r>
      <w:r>
        <w:rPr>
          <w:spacing w:val="-9"/>
        </w:rPr>
        <w:t xml:space="preserve"> 年在关系党和国家重大发展项目、具有重大社会影</w:t>
      </w:r>
      <w:r>
        <w:rPr>
          <w:spacing w:val="-19"/>
        </w:rPr>
        <w:t>响的突发事件、抗击自然灾害等事件中英勇牺牲的团员、团干部， 各市级团委可申请追授“全省优秀共青团员”“全省优秀共青团干部”。</w:t>
      </w:r>
    </w:p>
    <w:p>
      <w:pPr>
        <w:pStyle w:val="3"/>
        <w:spacing w:line="480" w:lineRule="exact"/>
        <w:jc w:val="both"/>
      </w:pPr>
      <w:r>
        <w:t>连续参评说明：</w:t>
      </w:r>
    </w:p>
    <w:p>
      <w:pPr>
        <w:pStyle w:val="4"/>
        <w:spacing w:before="107" w:line="345" w:lineRule="auto"/>
        <w:ind w:left="251" w:right="326" w:firstLine="639"/>
        <w:jc w:val="both"/>
      </w:pPr>
      <w:r>
        <w:rPr>
          <w:spacing w:val="-17"/>
        </w:rPr>
        <w:t xml:space="preserve">原则上近 </w:t>
      </w:r>
      <w:r>
        <w:t>5</w:t>
      </w:r>
      <w:r>
        <w:rPr>
          <w:spacing w:val="-15"/>
        </w:rPr>
        <w:t xml:space="preserve"> 年已获得全省“两红”“两优”表彰的同一组织和个人，不再推报参评。</w:t>
      </w:r>
    </w:p>
    <w:p>
      <w:pPr>
        <w:pStyle w:val="3"/>
        <w:spacing w:line="482" w:lineRule="exact"/>
        <w:jc w:val="both"/>
      </w:pPr>
      <w:r>
        <w:t>有下列情形之一的，该单位团组织及个人不得推荐参评：</w:t>
      </w:r>
    </w:p>
    <w:p>
      <w:pPr>
        <w:pStyle w:val="12"/>
        <w:numPr>
          <w:ilvl w:val="0"/>
          <w:numId w:val="5"/>
        </w:numPr>
        <w:tabs>
          <w:tab w:val="left" w:pos="1373"/>
        </w:tabs>
        <w:spacing w:before="108" w:after="0" w:line="345" w:lineRule="auto"/>
        <w:ind w:left="251" w:right="327" w:firstLine="639"/>
        <w:jc w:val="both"/>
        <w:rPr>
          <w:sz w:val="32"/>
        </w:rPr>
      </w:pPr>
      <w:r>
        <w:rPr>
          <w:spacing w:val="-32"/>
          <w:sz w:val="32"/>
        </w:rPr>
        <w:t xml:space="preserve">近 </w:t>
      </w:r>
      <w:r>
        <w:rPr>
          <w:sz w:val="32"/>
        </w:rPr>
        <w:t>2</w:t>
      </w:r>
      <w:r>
        <w:rPr>
          <w:spacing w:val="-9"/>
          <w:sz w:val="32"/>
        </w:rPr>
        <w:t xml:space="preserve"> 年内团组织被党组织、上级团组织给予通报批评等组织处理的；</w:t>
      </w:r>
    </w:p>
    <w:p>
      <w:pPr>
        <w:pStyle w:val="12"/>
        <w:numPr>
          <w:ilvl w:val="0"/>
          <w:numId w:val="5"/>
        </w:numPr>
        <w:tabs>
          <w:tab w:val="left" w:pos="1373"/>
        </w:tabs>
        <w:spacing w:before="0" w:after="0" w:line="345" w:lineRule="auto"/>
        <w:ind w:left="251" w:right="327" w:firstLine="639"/>
        <w:jc w:val="both"/>
        <w:rPr>
          <w:sz w:val="32"/>
        </w:rPr>
      </w:pPr>
      <w:r>
        <w:rPr>
          <w:spacing w:val="-32"/>
          <w:sz w:val="32"/>
        </w:rPr>
        <w:t xml:space="preserve">近 </w:t>
      </w:r>
      <w:r>
        <w:rPr>
          <w:sz w:val="32"/>
        </w:rPr>
        <w:t>2</w:t>
      </w:r>
      <w:r>
        <w:rPr>
          <w:spacing w:val="-9"/>
          <w:sz w:val="32"/>
        </w:rPr>
        <w:t xml:space="preserve"> 年内团组织负责人被党组织、上级团组织给予组织处理或纪律处分的；</w:t>
      </w:r>
    </w:p>
    <w:p>
      <w:pPr>
        <w:pStyle w:val="12"/>
        <w:numPr>
          <w:ilvl w:val="0"/>
          <w:numId w:val="5"/>
        </w:numPr>
        <w:tabs>
          <w:tab w:val="left" w:pos="1373"/>
        </w:tabs>
        <w:spacing w:before="0" w:after="0" w:line="240" w:lineRule="auto"/>
        <w:ind w:left="1372" w:right="0" w:hanging="483"/>
        <w:jc w:val="both"/>
        <w:rPr>
          <w:sz w:val="32"/>
        </w:rPr>
      </w:pPr>
      <w:r>
        <w:rPr>
          <w:spacing w:val="-31"/>
          <w:sz w:val="32"/>
        </w:rPr>
        <w:t xml:space="preserve">近 </w:t>
      </w:r>
      <w:r>
        <w:rPr>
          <w:sz w:val="32"/>
        </w:rPr>
        <w:t>2</w:t>
      </w:r>
      <w:r>
        <w:rPr>
          <w:spacing w:val="-8"/>
          <w:sz w:val="32"/>
        </w:rPr>
        <w:t xml:space="preserve"> 年内有违背社会主义道德或公序良俗行为造成不良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top="1600" w:right="1200" w:bottom="1580" w:left="1280" w:header="0" w:footer="1397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/>
        <w:ind w:left="251"/>
        <w:jc w:val="both"/>
      </w:pPr>
      <w:r>
        <w:t>社会影响的；</w:t>
      </w:r>
    </w:p>
    <w:p>
      <w:pPr>
        <w:pStyle w:val="12"/>
        <w:numPr>
          <w:ilvl w:val="0"/>
          <w:numId w:val="5"/>
        </w:numPr>
        <w:tabs>
          <w:tab w:val="left" w:pos="1373"/>
        </w:tabs>
        <w:spacing w:before="180" w:after="0" w:line="345" w:lineRule="auto"/>
        <w:ind w:left="251" w:right="327" w:firstLine="639"/>
        <w:jc w:val="both"/>
        <w:rPr>
          <w:sz w:val="32"/>
        </w:rPr>
      </w:pPr>
      <w:r>
        <w:rPr>
          <w:spacing w:val="-32"/>
          <w:sz w:val="32"/>
        </w:rPr>
        <w:t xml:space="preserve">近 </w:t>
      </w:r>
      <w:r>
        <w:rPr>
          <w:sz w:val="32"/>
        </w:rPr>
        <w:t>2</w:t>
      </w:r>
      <w:r>
        <w:rPr>
          <w:spacing w:val="-9"/>
          <w:sz w:val="32"/>
        </w:rPr>
        <w:t xml:space="preserve"> 年内单位或个人有违法违纪行为受到处罚并在影响期之内，或正在被执法执纪部门调查处理的；</w:t>
      </w:r>
    </w:p>
    <w:p>
      <w:pPr>
        <w:pStyle w:val="12"/>
        <w:numPr>
          <w:ilvl w:val="0"/>
          <w:numId w:val="5"/>
        </w:numPr>
        <w:tabs>
          <w:tab w:val="left" w:pos="1372"/>
        </w:tabs>
        <w:spacing w:before="0" w:after="0" w:line="345" w:lineRule="auto"/>
        <w:ind w:left="251" w:right="166" w:firstLine="639"/>
        <w:jc w:val="both"/>
        <w:rPr>
          <w:sz w:val="32"/>
        </w:rPr>
      </w:pPr>
      <w:r>
        <w:rPr>
          <w:spacing w:val="-7"/>
          <w:sz w:val="32"/>
        </w:rPr>
        <w:t>基层基础工作薄弱，团组织长期不换届、不配齐团干部</w:t>
      </w:r>
      <w:r>
        <w:rPr>
          <w:spacing w:val="-13"/>
          <w:sz w:val="32"/>
        </w:rPr>
        <w:t>、不开展推优入党工作，落实基层组织改革、学校共青团改革、</w:t>
      </w:r>
      <w:r>
        <w:rPr>
          <w:sz w:val="32"/>
        </w:rPr>
        <w:t>指导学生会改革等全团重大部署和重点工作不得力的；</w:t>
      </w:r>
    </w:p>
    <w:p>
      <w:pPr>
        <w:pStyle w:val="4"/>
        <w:spacing w:line="409" w:lineRule="exact"/>
        <w:ind w:left="890"/>
        <w:jc w:val="both"/>
      </w:pPr>
      <w:r>
        <w:t>6．团组织被随意撤销、合并或归属到其他部门的。</w:t>
      </w:r>
    </w:p>
    <w:p>
      <w:pPr>
        <w:pStyle w:val="4"/>
        <w:spacing w:before="179"/>
        <w:ind w:left="890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二、申报名额</w:t>
      </w:r>
    </w:p>
    <w:p>
      <w:pPr>
        <w:pStyle w:val="4"/>
        <w:spacing w:before="180" w:line="345" w:lineRule="auto"/>
        <w:ind w:left="251" w:right="167" w:firstLine="639"/>
        <w:jc w:val="both"/>
      </w:pPr>
      <w:r>
        <w:rPr>
          <w:spacing w:val="-24"/>
        </w:rPr>
        <w:t>团省委参照各市级团委上报的团员、团支部、团委</w:t>
      </w:r>
      <w:r>
        <w:t>（团工委</w:t>
      </w:r>
      <w:r>
        <w:rPr>
          <w:spacing w:val="-150"/>
        </w:rPr>
        <w:t>）</w:t>
      </w:r>
      <w:r>
        <w:t>、</w:t>
      </w:r>
      <w:r>
        <w:rPr>
          <w:spacing w:val="-14"/>
        </w:rPr>
        <w:t>团支部</w:t>
      </w:r>
      <w:r>
        <w:t>（团总支</w:t>
      </w:r>
      <w:r>
        <w:rPr>
          <w:spacing w:val="-39"/>
        </w:rPr>
        <w:t>）</w:t>
      </w:r>
      <w:r>
        <w:rPr>
          <w:spacing w:val="-6"/>
        </w:rPr>
        <w:t>数量，结合重点工作落实情况进行申报名额分配，具体申报名额分配情况见附件。</w:t>
      </w:r>
    </w:p>
    <w:p>
      <w:pPr>
        <w:pStyle w:val="4"/>
        <w:spacing w:line="345" w:lineRule="auto"/>
        <w:ind w:left="251" w:right="165" w:firstLine="639"/>
        <w:jc w:val="both"/>
      </w:pPr>
      <w:r>
        <w:rPr>
          <w:spacing w:val="-10"/>
        </w:rPr>
        <w:t>为表彰团干部参与脱贫攻坚，面向全省担任驻村第一书记或</w:t>
      </w:r>
      <w:r>
        <w:rPr>
          <w:spacing w:val="-17"/>
        </w:rPr>
        <w:t>驻村扶贫干部的专职团干部评选“全省优秀共青团干部”若干名。</w:t>
      </w:r>
      <w:r>
        <w:rPr>
          <w:spacing w:val="-19"/>
        </w:rPr>
        <w:t xml:space="preserve">在满足全省优秀共青团干部的申报条件基础上，须 </w:t>
      </w:r>
      <w:r>
        <w:t>2016</w:t>
      </w:r>
      <w:r>
        <w:rPr>
          <w:spacing w:val="-17"/>
        </w:rPr>
        <w:t xml:space="preserve"> 年以来</w:t>
      </w:r>
      <w:r>
        <w:rPr>
          <w:spacing w:val="-20"/>
        </w:rPr>
        <w:t>由各级党委组织部门或扶贫部门选派，且连续驻村开展工作一年以上（</w:t>
      </w:r>
      <w:r>
        <w:rPr>
          <w:spacing w:val="-41"/>
        </w:rPr>
        <w:t xml:space="preserve">截至 </w:t>
      </w:r>
      <w:r>
        <w:t>2021</w:t>
      </w:r>
      <w:r>
        <w:rPr>
          <w:spacing w:val="-55"/>
        </w:rPr>
        <w:t xml:space="preserve"> 年 </w:t>
      </w:r>
      <w:r>
        <w:t>4</w:t>
      </w:r>
      <w:r>
        <w:rPr>
          <w:spacing w:val="-55"/>
        </w:rPr>
        <w:t xml:space="preserve"> 月 </w:t>
      </w:r>
      <w:r>
        <w:t>30</w:t>
      </w:r>
      <w:r>
        <w:rPr>
          <w:spacing w:val="-41"/>
        </w:rPr>
        <w:t xml:space="preserve"> 日</w:t>
      </w:r>
      <w:r>
        <w:t>），</w:t>
      </w:r>
      <w:r>
        <w:rPr>
          <w:spacing w:val="-9"/>
        </w:rPr>
        <w:t xml:space="preserve">每个单位可择优推报 </w:t>
      </w:r>
      <w:r>
        <w:t>1</w:t>
      </w:r>
      <w:r>
        <w:rPr>
          <w:spacing w:val="-28"/>
        </w:rPr>
        <w:t xml:space="preserve"> 名。</w:t>
      </w:r>
    </w:p>
    <w:p>
      <w:pPr>
        <w:pStyle w:val="4"/>
        <w:spacing w:line="345" w:lineRule="auto"/>
        <w:ind w:left="251" w:right="326" w:firstLine="639"/>
        <w:jc w:val="both"/>
      </w:pPr>
      <w:r>
        <w:rPr>
          <w:spacing w:val="-9"/>
        </w:rPr>
        <w:t>为鼓励县级团委深化改革、狠抓工作落实，对三年内两次评</w:t>
      </w:r>
      <w:r>
        <w:rPr>
          <w:spacing w:val="-4"/>
        </w:rPr>
        <w:t>议为全省共青团工作先进县</w:t>
      </w:r>
      <w:r>
        <w:t>（</w:t>
      </w:r>
      <w:r>
        <w:rPr>
          <w:spacing w:val="-10"/>
        </w:rPr>
        <w:t>市、区</w:t>
      </w:r>
      <w:r>
        <w:rPr>
          <w:spacing w:val="-29"/>
        </w:rPr>
        <w:t>）</w:t>
      </w:r>
      <w:r>
        <w:rPr>
          <w:spacing w:val="-4"/>
        </w:rPr>
        <w:t>的县级团委直接授予“全省五四红旗团委”，不计入分配名额。</w:t>
      </w:r>
    </w:p>
    <w:p>
      <w:pPr>
        <w:pStyle w:val="4"/>
        <w:spacing w:line="345" w:lineRule="auto"/>
        <w:ind w:left="251" w:right="327" w:firstLine="639"/>
        <w:jc w:val="both"/>
      </w:pPr>
      <w:r>
        <w:rPr>
          <w:spacing w:val="-11"/>
        </w:rPr>
        <w:t>为履行全团带队职责，面向县级及以下基层专职少先队工作</w:t>
      </w:r>
      <w:r>
        <w:rPr>
          <w:spacing w:val="-29"/>
        </w:rPr>
        <w:t xml:space="preserve">者分配 </w:t>
      </w:r>
      <w:r>
        <w:t>11</w:t>
      </w:r>
      <w:r>
        <w:rPr>
          <w:spacing w:val="-10"/>
        </w:rPr>
        <w:t xml:space="preserve"> 个“全省优秀共青团干部”申报名额。</w:t>
      </w:r>
    </w:p>
    <w:p>
      <w:pPr>
        <w:pStyle w:val="4"/>
        <w:ind w:left="890"/>
        <w:jc w:val="both"/>
      </w:pPr>
      <w:r>
        <w:t>各市级团委要严格按照分配名额进行申报，要注意控制各领</w:t>
      </w:r>
    </w:p>
    <w:p>
      <w:pPr>
        <w:spacing w:after="0"/>
        <w:jc w:val="both"/>
        <w:sectPr>
          <w:pgSz w:w="11910" w:h="16840"/>
          <w:pgMar w:top="1600" w:right="1200" w:bottom="1580" w:left="1280" w:header="0" w:footer="1398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 w:line="345" w:lineRule="auto"/>
        <w:ind w:left="251" w:right="166"/>
        <w:jc w:val="both"/>
      </w:pPr>
      <w:r>
        <w:rPr>
          <w:spacing w:val="-18"/>
        </w:rPr>
        <w:t>域各行业比例结构，各设区市团委推荐的“全省优秀共青团员”、“全省优秀共青团干部”、“全省五四红旗团委”、“全省五四红旗团支部”候选人（单位）中，每个表彰项目中，党政机关、国有企业团组织合计的比例不得超过</w:t>
      </w:r>
      <w:r>
        <w:rPr>
          <w:spacing w:val="-89"/>
        </w:rPr>
        <w:t xml:space="preserve"> </w:t>
      </w:r>
      <w:r>
        <w:rPr>
          <w:spacing w:val="4"/>
        </w:rPr>
        <w:t>50</w:t>
      </w:r>
      <w:r>
        <w:rPr>
          <w:spacing w:val="9"/>
          <w:w w:val="100"/>
        </w:rPr>
        <w:drawing>
          <wp:inline distT="0" distB="0" distL="0" distR="0">
            <wp:extent cx="85090" cy="15494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。要加大对乡镇街道、</w:t>
      </w:r>
      <w:r>
        <w:rPr>
          <w:spacing w:val="-11"/>
        </w:rPr>
        <w:t>“两新”组织、工农业生产一线中先进团组织、优秀团员和团干</w:t>
      </w:r>
      <w:r>
        <w:rPr>
          <w:spacing w:val="-15"/>
        </w:rPr>
        <w:t>部的推荐力度；要关注网约车司机、快递小哥、网络作家等新兴青年群体中的先进典型，在推荐上要予以考虑。</w:t>
      </w:r>
    </w:p>
    <w:p>
      <w:pPr>
        <w:pStyle w:val="4"/>
        <w:spacing w:line="406" w:lineRule="exact"/>
        <w:ind w:left="890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三、工作要求</w:t>
      </w:r>
    </w:p>
    <w:p>
      <w:pPr>
        <w:pStyle w:val="12"/>
        <w:numPr>
          <w:ilvl w:val="0"/>
          <w:numId w:val="6"/>
        </w:numPr>
        <w:tabs>
          <w:tab w:val="left" w:pos="1380"/>
        </w:tabs>
        <w:spacing w:before="167" w:after="0" w:line="324" w:lineRule="auto"/>
        <w:ind w:left="251" w:right="164" w:firstLine="643"/>
        <w:jc w:val="both"/>
        <w:rPr>
          <w:sz w:val="32"/>
        </w:rPr>
      </w:pPr>
      <w:r>
        <w:rPr>
          <w:rFonts w:hint="eastAsia" w:ascii="等线" w:hAnsi="等线" w:eastAsia="等线"/>
          <w:b/>
          <w:sz w:val="32"/>
        </w:rPr>
        <w:t>突出政治标准。</w:t>
      </w:r>
      <w:r>
        <w:rPr>
          <w:sz w:val="32"/>
        </w:rPr>
        <w:t>各级团组织要提高政治站位，严格对照</w:t>
      </w:r>
      <w:r>
        <w:rPr>
          <w:spacing w:val="-10"/>
          <w:sz w:val="32"/>
        </w:rPr>
        <w:t>申报条件，严把人选政治关、品行关、形象关。要把政治标准放</w:t>
      </w:r>
      <w:r>
        <w:rPr>
          <w:spacing w:val="-19"/>
          <w:sz w:val="32"/>
        </w:rPr>
        <w:t>在首位，看推荐对象是否增强“四个意识”、坚定“四个自信”、</w:t>
      </w:r>
    </w:p>
    <w:p>
      <w:pPr>
        <w:pStyle w:val="4"/>
        <w:spacing w:before="26" w:line="345" w:lineRule="auto"/>
        <w:ind w:left="251" w:right="325"/>
        <w:jc w:val="both"/>
      </w:pPr>
      <w:r>
        <w:rPr>
          <w:spacing w:val="-13"/>
        </w:rPr>
        <w:t>做到“两个维护”，是否在“急难险重新”任务等关键时刻冲在前、靠得住。</w:t>
      </w:r>
    </w:p>
    <w:p>
      <w:pPr>
        <w:pStyle w:val="12"/>
        <w:numPr>
          <w:ilvl w:val="0"/>
          <w:numId w:val="6"/>
        </w:numPr>
        <w:tabs>
          <w:tab w:val="left" w:pos="1380"/>
        </w:tabs>
        <w:spacing w:before="0" w:after="0" w:line="467" w:lineRule="exact"/>
        <w:ind w:left="1379" w:right="0" w:hanging="486"/>
        <w:jc w:val="both"/>
        <w:rPr>
          <w:sz w:val="32"/>
        </w:rPr>
      </w:pPr>
      <w:r>
        <w:rPr>
          <w:rFonts w:hint="eastAsia" w:ascii="等线" w:eastAsia="等线"/>
          <w:b/>
          <w:sz w:val="32"/>
        </w:rPr>
        <w:t>严格程序标准。</w:t>
      </w:r>
      <w:r>
        <w:rPr>
          <w:sz w:val="32"/>
        </w:rPr>
        <w:t>市级团委要严格根据参评条件和分配名</w:t>
      </w:r>
    </w:p>
    <w:p>
      <w:pPr>
        <w:pStyle w:val="4"/>
        <w:spacing w:before="122" w:line="345" w:lineRule="auto"/>
        <w:ind w:left="251" w:right="209"/>
        <w:jc w:val="both"/>
      </w:pPr>
      <w:r>
        <w:rPr>
          <w:spacing w:val="-12"/>
        </w:rPr>
        <w:t>额，按照阶梯晋级原则，采取自下而上、上下结合的方式指导基</w:t>
      </w:r>
      <w:r>
        <w:rPr>
          <w:spacing w:val="-15"/>
        </w:rPr>
        <w:t>层进行推荐，逐级研究提出推荐对象。要加强审核把关，由市级</w:t>
      </w:r>
      <w:r>
        <w:rPr>
          <w:spacing w:val="-1"/>
        </w:rPr>
        <w:t>团委或委托相关团组织对推荐对象进行考察，征求相应党组织、</w:t>
      </w:r>
      <w:r>
        <w:rPr>
          <w:spacing w:val="-7"/>
        </w:rPr>
        <w:t>组织人事部门和纪检监察机关等方面的意见，并在一定范围听取</w:t>
      </w:r>
      <w:r>
        <w:rPr>
          <w:spacing w:val="-12"/>
        </w:rPr>
        <w:t>省、市团的代表大会代表、团的委员会成员和青年代表意见。在</w:t>
      </w:r>
      <w:r>
        <w:rPr>
          <w:spacing w:val="-16"/>
        </w:rPr>
        <w:t>此基础上市级团委等额确定建议表彰对象，在本市</w:t>
      </w:r>
      <w:r>
        <w:t>（系统</w:t>
      </w:r>
      <w:r>
        <w:rPr>
          <w:spacing w:val="-39"/>
        </w:rPr>
        <w:t>）</w:t>
      </w:r>
      <w:r>
        <w:t>进行</w:t>
      </w:r>
      <w:r>
        <w:rPr>
          <w:spacing w:val="-22"/>
        </w:rPr>
        <w:t xml:space="preserve">不少于 </w:t>
      </w:r>
      <w:r>
        <w:t>5</w:t>
      </w:r>
      <w:r>
        <w:rPr>
          <w:spacing w:val="-16"/>
        </w:rPr>
        <w:t xml:space="preserve"> 个工作日的集中公示。对于因失职失察、徇私舞弊等导致“带病表彰”的，应当对相关单位和个人问责。</w:t>
      </w:r>
    </w:p>
    <w:p>
      <w:pPr>
        <w:spacing w:after="0" w:line="345" w:lineRule="auto"/>
        <w:jc w:val="both"/>
        <w:sectPr>
          <w:pgSz w:w="11910" w:h="16840"/>
          <w:pgMar w:top="1600" w:right="1200" w:bottom="1580" w:left="1280" w:header="0" w:footer="1397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spacing w:before="223" w:line="345" w:lineRule="auto"/>
        <w:ind w:left="251" w:right="326" w:firstLine="639"/>
        <w:jc w:val="both"/>
      </w:pPr>
      <w:r>
        <w:rPr>
          <w:spacing w:val="-20"/>
        </w:rPr>
        <w:t>团省委组织部对建议表彰对象的参评条件、资格和材料等进行</w:t>
      </w:r>
      <w:r>
        <w:rPr>
          <w:spacing w:val="-23"/>
        </w:rPr>
        <w:t>审核，符合要求的，按照一定比例确定为拟表彰对象、报团省委书记办公会研究审定；不符合要求的，取消相应名额、不再递补。</w:t>
      </w:r>
    </w:p>
    <w:p>
      <w:pPr>
        <w:pStyle w:val="12"/>
        <w:numPr>
          <w:ilvl w:val="0"/>
          <w:numId w:val="6"/>
        </w:numPr>
        <w:tabs>
          <w:tab w:val="left" w:pos="1377"/>
        </w:tabs>
        <w:spacing w:before="0" w:after="0" w:line="467" w:lineRule="exact"/>
        <w:ind w:left="1376" w:right="0" w:hanging="483"/>
        <w:jc w:val="both"/>
        <w:rPr>
          <w:sz w:val="32"/>
        </w:rPr>
      </w:pPr>
      <w:r>
        <w:rPr>
          <w:rFonts w:hint="eastAsia" w:ascii="等线" w:eastAsia="等线"/>
          <w:b/>
          <w:spacing w:val="-7"/>
          <w:sz w:val="32"/>
        </w:rPr>
        <w:t>规范报送材料。</w:t>
      </w:r>
      <w:r>
        <w:rPr>
          <w:spacing w:val="-11"/>
          <w:sz w:val="32"/>
        </w:rPr>
        <w:t xml:space="preserve">请各市级团委于 </w:t>
      </w:r>
      <w:r>
        <w:rPr>
          <w:sz w:val="32"/>
        </w:rPr>
        <w:t>2021</w:t>
      </w:r>
      <w:r>
        <w:rPr>
          <w:spacing w:val="-54"/>
          <w:sz w:val="32"/>
        </w:rPr>
        <w:t xml:space="preserve"> 年 </w:t>
      </w:r>
      <w:r>
        <w:rPr>
          <w:sz w:val="32"/>
        </w:rPr>
        <w:t>4</w:t>
      </w:r>
      <w:r>
        <w:rPr>
          <w:spacing w:val="-54"/>
          <w:sz w:val="32"/>
        </w:rPr>
        <w:t xml:space="preserve"> 月 </w:t>
      </w:r>
      <w:r>
        <w:rPr>
          <w:sz w:val="32"/>
        </w:rPr>
        <w:t>1</w:t>
      </w:r>
      <w:r>
        <w:rPr>
          <w:spacing w:val="-26"/>
          <w:sz w:val="32"/>
        </w:rPr>
        <w:t xml:space="preserve"> 日前，将</w:t>
      </w:r>
    </w:p>
    <w:p>
      <w:pPr>
        <w:pStyle w:val="4"/>
        <w:spacing w:before="121" w:line="345" w:lineRule="auto"/>
        <w:ind w:left="251" w:right="209"/>
        <w:jc w:val="both"/>
      </w:pPr>
      <w:r>
        <w:t>相关申报材料纸质版和电子版报送团省委。具体为：各设区市、省直管县（市）团委、省级驻外团工委、县级及以下基层专职少先队工作者材料报团省委组织部（机关党委），各高校、中学中职材料（含设区市推荐）报团省委学校部，省直各单位及行业团委材料报团省委青年发展部（维护青少年权益部）。</w:t>
      </w:r>
    </w:p>
    <w:p>
      <w:pPr>
        <w:pStyle w:val="4"/>
        <w:spacing w:line="409" w:lineRule="exact"/>
        <w:ind w:left="890"/>
        <w:jc w:val="both"/>
      </w:pPr>
      <w:r>
        <w:t>具体申报材料如下：</w:t>
      </w:r>
    </w:p>
    <w:p>
      <w:pPr>
        <w:pStyle w:val="12"/>
        <w:numPr>
          <w:ilvl w:val="0"/>
          <w:numId w:val="7"/>
        </w:numPr>
        <w:tabs>
          <w:tab w:val="left" w:pos="1373"/>
        </w:tabs>
        <w:spacing w:before="179" w:after="0" w:line="240" w:lineRule="auto"/>
        <w:ind w:left="1372" w:right="0" w:hanging="483"/>
        <w:jc w:val="both"/>
        <w:rPr>
          <w:sz w:val="32"/>
        </w:rPr>
      </w:pPr>
      <w:r>
        <w:rPr>
          <w:spacing w:val="-12"/>
          <w:sz w:val="32"/>
        </w:rPr>
        <w:t xml:space="preserve">纸质版申报表、申报名单 </w:t>
      </w:r>
      <w:r>
        <w:rPr>
          <w:sz w:val="32"/>
        </w:rPr>
        <w:t>excel</w:t>
      </w:r>
      <w:r>
        <w:rPr>
          <w:spacing w:val="-30"/>
          <w:sz w:val="32"/>
        </w:rPr>
        <w:t xml:space="preserve"> 汇总表</w:t>
      </w:r>
      <w:r>
        <w:rPr>
          <w:sz w:val="32"/>
        </w:rPr>
        <w:t>（均一式两份</w:t>
      </w:r>
      <w:r>
        <w:rPr>
          <w:spacing w:val="-15"/>
          <w:sz w:val="32"/>
        </w:rPr>
        <w:t>）；</w:t>
      </w:r>
    </w:p>
    <w:p>
      <w:pPr>
        <w:pStyle w:val="12"/>
        <w:numPr>
          <w:ilvl w:val="0"/>
          <w:numId w:val="7"/>
        </w:numPr>
        <w:tabs>
          <w:tab w:val="left" w:pos="1373"/>
        </w:tabs>
        <w:spacing w:before="181" w:after="0" w:line="240" w:lineRule="auto"/>
        <w:ind w:left="1372" w:right="0" w:hanging="483"/>
        <w:jc w:val="both"/>
        <w:rPr>
          <w:sz w:val="32"/>
        </w:rPr>
      </w:pPr>
      <w:r>
        <w:rPr>
          <w:sz w:val="32"/>
        </w:rPr>
        <w:t>申报事迹材料（2000</w:t>
      </w:r>
      <w:r>
        <w:rPr>
          <w:spacing w:val="-11"/>
          <w:sz w:val="32"/>
        </w:rPr>
        <w:t xml:space="preserve"> 字以内，纸质版加盖单位公章</w:t>
      </w:r>
      <w:r>
        <w:rPr>
          <w:sz w:val="32"/>
        </w:rPr>
        <w:t>）；</w:t>
      </w:r>
    </w:p>
    <w:p>
      <w:pPr>
        <w:pStyle w:val="12"/>
        <w:numPr>
          <w:ilvl w:val="0"/>
          <w:numId w:val="7"/>
        </w:numPr>
        <w:tabs>
          <w:tab w:val="left" w:pos="1372"/>
        </w:tabs>
        <w:spacing w:before="180" w:after="0" w:line="240" w:lineRule="auto"/>
        <w:ind w:left="1371" w:right="0" w:hanging="482"/>
        <w:jc w:val="both"/>
        <w:rPr>
          <w:sz w:val="32"/>
        </w:rPr>
      </w:pPr>
      <w:r>
        <w:rPr>
          <w:spacing w:val="-5"/>
          <w:sz w:val="32"/>
        </w:rPr>
        <w:t>公示无异议证明材料</w:t>
      </w:r>
      <w:r>
        <w:rPr>
          <w:spacing w:val="-1"/>
          <w:sz w:val="32"/>
        </w:rPr>
        <w:t>（</w:t>
      </w:r>
      <w:r>
        <w:rPr>
          <w:spacing w:val="-5"/>
          <w:sz w:val="32"/>
        </w:rPr>
        <w:t>由公示单位出具，并加盖公章</w:t>
      </w:r>
      <w:r>
        <w:rPr>
          <w:spacing w:val="-15"/>
          <w:sz w:val="32"/>
        </w:rPr>
        <w:t>）；</w:t>
      </w:r>
    </w:p>
    <w:p>
      <w:pPr>
        <w:pStyle w:val="4"/>
        <w:spacing w:before="179" w:line="345" w:lineRule="auto"/>
        <w:ind w:left="251" w:right="324" w:firstLine="639"/>
        <w:jc w:val="both"/>
      </w:pPr>
      <w:r>
        <w:t>4．全省五四红旗团委（团支部）的申报单位还需提交落实</w:t>
      </w:r>
      <w:r>
        <w:rPr>
          <w:spacing w:val="-7"/>
        </w:rPr>
        <w:t>“三会两制一课”相关证明材料</w:t>
      </w:r>
      <w:r>
        <w:t>（如会议记录等复印件</w:t>
      </w:r>
      <w:r>
        <w:rPr>
          <w:spacing w:val="-29"/>
        </w:rPr>
        <w:t>）</w:t>
      </w:r>
      <w:r>
        <w:rPr>
          <w:spacing w:val="-10"/>
        </w:rPr>
        <w:t>、最近两次换届证明材料（如上级批复等复印件）；</w:t>
      </w:r>
    </w:p>
    <w:p>
      <w:pPr>
        <w:pStyle w:val="4"/>
        <w:spacing w:line="345" w:lineRule="auto"/>
        <w:ind w:left="251" w:right="326" w:firstLine="639"/>
        <w:jc w:val="both"/>
      </w:pPr>
      <w:r>
        <w:t>5．所获荣誉证明材料复印件（</w:t>
      </w:r>
      <w:r>
        <w:rPr>
          <w:spacing w:val="-13"/>
        </w:rPr>
        <w:t xml:space="preserve">主要荣誉 </w:t>
      </w:r>
      <w:r>
        <w:t>3-5</w:t>
      </w:r>
      <w:r>
        <w:rPr>
          <w:spacing w:val="-11"/>
        </w:rPr>
        <w:t xml:space="preserve"> 项即可，需加盖推荐单位公章）；</w:t>
      </w:r>
    </w:p>
    <w:p>
      <w:pPr>
        <w:pStyle w:val="4"/>
        <w:spacing w:line="345" w:lineRule="auto"/>
        <w:ind w:left="251" w:right="325" w:firstLine="639"/>
        <w:jc w:val="both"/>
      </w:pPr>
      <w:r>
        <w:t>6．全省优秀共青团员申报人还需提交教育评议等次证明材</w:t>
      </w:r>
      <w:r>
        <w:rPr>
          <w:spacing w:val="-39"/>
        </w:rPr>
        <w:t>料</w:t>
      </w:r>
      <w:r>
        <w:rPr>
          <w:spacing w:val="-1"/>
        </w:rPr>
        <w:t>（如会议记录或评议结果等复印件</w:t>
      </w:r>
      <w:r>
        <w:rPr>
          <w:spacing w:val="-39"/>
        </w:rPr>
        <w:t>）</w:t>
      </w:r>
      <w:r>
        <w:rPr>
          <w:spacing w:val="-7"/>
        </w:rPr>
        <w:t>、上年度和累计志愿服务</w:t>
      </w:r>
      <w:r>
        <w:rPr>
          <w:spacing w:val="-11"/>
        </w:rPr>
        <w:t>时长证明材料</w:t>
      </w:r>
      <w:r>
        <w:rPr>
          <w:spacing w:val="-1"/>
        </w:rPr>
        <w:t>（</w:t>
      </w:r>
      <w:r>
        <w:rPr>
          <w:spacing w:val="-8"/>
        </w:rPr>
        <w:t>可结合实际，采用地方志愿服务信息系统中的证明或截图）；</w:t>
      </w:r>
    </w:p>
    <w:p>
      <w:pPr>
        <w:spacing w:after="0" w:line="345" w:lineRule="auto"/>
        <w:jc w:val="both"/>
        <w:sectPr>
          <w:pgSz w:w="11910" w:h="16840"/>
          <w:pgMar w:top="1600" w:right="1200" w:bottom="1580" w:left="1280" w:header="0" w:footer="1398" w:gutter="0"/>
          <w:cols w:space="720" w:num="1"/>
        </w:sectPr>
      </w:pPr>
    </w:p>
    <w:p>
      <w:pPr>
        <w:pStyle w:val="4"/>
        <w:jc w:val="both"/>
        <w:rPr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3" w:line="360" w:lineRule="auto"/>
        <w:ind w:left="890"/>
        <w:jc w:val="both"/>
        <w:textAlignment w:val="auto"/>
      </w:pPr>
      <w:r>
        <w:rPr>
          <w:spacing w:val="-59"/>
        </w:rPr>
        <w:t>7</w:t>
      </w:r>
      <w:r>
        <w:rPr>
          <w:spacing w:val="-8"/>
        </w:rPr>
        <w:t>．全省优秀共青团干部申报人还需提交从事团的工作年限、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60" w:lineRule="auto"/>
        <w:ind w:left="251"/>
        <w:jc w:val="both"/>
        <w:textAlignment w:val="auto"/>
      </w:pPr>
      <w:r>
        <w:t>2020 年度本人所属团组织述职评议考核综合评价等次或本人近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60" w:lineRule="auto"/>
        <w:ind w:left="251"/>
        <w:jc w:val="both"/>
        <w:textAlignment w:val="auto"/>
      </w:pPr>
      <w:r>
        <w:t>5</w:t>
      </w:r>
      <w:r>
        <w:rPr>
          <w:spacing w:val="-13"/>
        </w:rPr>
        <w:t xml:space="preserve"> 年工作考核结果纸质证明材料。申报人讲授的团课微视频</w:t>
      </w:r>
      <w:r>
        <w:t>（团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60" w:lineRule="auto"/>
        <w:ind w:left="251"/>
        <w:jc w:val="both"/>
        <w:textAlignment w:val="auto"/>
      </w:pPr>
      <w:r>
        <w:rPr>
          <w:spacing w:val="-20"/>
          <w:w w:val="100"/>
        </w:rPr>
        <w:t>课题目内容可参考《新时代中学团课教育指导大纲</w:t>
      </w:r>
      <w:r>
        <w:rPr>
          <w:spacing w:val="-2"/>
          <w:w w:val="100"/>
        </w:rPr>
        <w:t>（</w:t>
      </w:r>
      <w:r>
        <w:rPr>
          <w:w w:val="100"/>
        </w:rPr>
        <w:t>第</w:t>
      </w:r>
      <w:r>
        <w:rPr>
          <w:spacing w:val="-80"/>
        </w:rPr>
        <w:t xml:space="preserve"> </w:t>
      </w:r>
      <w:r>
        <w:rPr>
          <w:w w:val="100"/>
        </w:rPr>
        <w:t>1</w:t>
      </w:r>
      <w:r>
        <w:rPr>
          <w:spacing w:val="-81"/>
        </w:rPr>
        <w:t xml:space="preserve"> </w:t>
      </w:r>
      <w:r>
        <w:rPr>
          <w:spacing w:val="-74"/>
          <w:w w:val="100"/>
        </w:rPr>
        <w:t>版，</w:t>
      </w:r>
      <w:r>
        <w:rPr>
          <w:spacing w:val="-1"/>
          <w:w w:val="100"/>
        </w:rPr>
        <w:t>2021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0" w:line="360" w:lineRule="auto"/>
        <w:ind w:left="249" w:right="409" w:rightChars="186"/>
        <w:jc w:val="both"/>
        <w:textAlignment w:val="auto"/>
      </w:pPr>
      <w:r>
        <w:t>年）》，时长</w:t>
      </w:r>
      <w:r>
        <w:rPr>
          <w:rFonts w:hint="eastAsia"/>
          <w:lang w:val="en-US" w:eastAsia="zh-CN"/>
        </w:rPr>
        <w:t>10</w:t>
      </w:r>
      <w:r>
        <w:t>分钟左右，电子版）； 8．全省优秀共青团员（团干部）申报人还需提交白底免冠</w:t>
      </w:r>
      <w:r>
        <w:rPr>
          <w:spacing w:val="-20"/>
        </w:rPr>
        <w:t>照片</w:t>
      </w:r>
      <w:r>
        <w:t>（</w:t>
      </w:r>
      <w:r>
        <w:rPr>
          <w:spacing w:val="-15"/>
        </w:rPr>
        <w:t xml:space="preserve">大小不超过 </w:t>
      </w:r>
      <w:r>
        <w:t>5</w:t>
      </w:r>
      <w:r>
        <w:rPr>
          <w:spacing w:val="-14"/>
        </w:rPr>
        <w:t xml:space="preserve"> 兆，不能过度修饰美化</w:t>
      </w:r>
      <w:r>
        <w:rPr>
          <w:spacing w:val="-39"/>
        </w:rPr>
        <w:t>）</w:t>
      </w:r>
      <w:r>
        <w:t>及能够客观真实反应个人情况或业绩的工作（场景）照 2 张（仅电子版）；</w:t>
      </w:r>
    </w:p>
    <w:p>
      <w:pPr>
        <w:pStyle w:val="4"/>
        <w:spacing w:before="180" w:line="345" w:lineRule="auto"/>
        <w:ind w:left="251" w:right="325" w:firstLine="639"/>
        <w:jc w:val="both"/>
      </w:pPr>
      <w:r>
        <w:rPr>
          <w:spacing w:val="-10"/>
        </w:rPr>
        <w:t xml:space="preserve">以上纸质材料均需电子版，证明材料扫描为 </w:t>
      </w:r>
      <w:r>
        <w:t>PDF</w:t>
      </w:r>
      <w:r>
        <w:rPr>
          <w:spacing w:val="-25"/>
        </w:rPr>
        <w:t xml:space="preserve"> 格式。申报</w:t>
      </w:r>
      <w:r>
        <w:rPr>
          <w:spacing w:val="-32"/>
        </w:rPr>
        <w:t xml:space="preserve">材料用普通 </w:t>
      </w:r>
      <w:r>
        <w:t>A4</w:t>
      </w:r>
      <w:r>
        <w:rPr>
          <w:spacing w:val="-9"/>
        </w:rPr>
        <w:t xml:space="preserve"> 纸黑白打印，不得过度包装，没有特别要求的一式一份即可。</w:t>
      </w:r>
    </w:p>
    <w:p>
      <w:pPr>
        <w:pStyle w:val="4"/>
        <w:spacing w:before="181" w:line="345" w:lineRule="auto"/>
        <w:ind w:left="2968" w:right="1481" w:hanging="1599"/>
        <w:jc w:val="both"/>
        <w:rPr>
          <w:lang w:val="zh-CN" w:eastAsia="zh-CN"/>
        </w:rPr>
        <w:sectPr>
          <w:pgSz w:w="11910" w:h="16840"/>
          <w:pgMar w:top="1600" w:right="1200" w:bottom="1500" w:left="1280" w:header="0" w:footer="1398" w:gutter="0"/>
          <w:cols w:space="720" w:num="1"/>
        </w:sectPr>
      </w:pPr>
      <w: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172085</wp:posOffset>
                </wp:positionV>
                <wp:extent cx="2215515" cy="1663065"/>
                <wp:effectExtent l="0" t="635" r="9525" b="12700"/>
                <wp:wrapTopAndBottom/>
                <wp:docPr id="34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515" cy="1663065"/>
                          <a:chOff x="6330" y="272"/>
                          <a:chExt cx="3489" cy="2619"/>
                        </a:xfrm>
                      </wpg:grpSpPr>
                      <pic:pic xmlns:pic="http://schemas.openxmlformats.org/drawingml/2006/picture">
                        <pic:nvPicPr>
                          <pic:cNvPr id="31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330" y="271"/>
                            <a:ext cx="1197" cy="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526" y="271"/>
                            <a:ext cx="2292" cy="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3" name="文本框 31"/>
                        <wps:cNvSpPr txBox="1"/>
                        <wps:spPr>
                          <a:xfrm>
                            <a:off x="7449" y="1557"/>
                            <a:ext cx="34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320" w:lineRule="exact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"/>
                                  <w:w w:val="100"/>
                                  <w:sz w:val="32"/>
                                </w:rPr>
                                <w:t>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316.5pt;margin-top:13.55pt;height:130.95pt;width:174.45pt;mso-position-horizontal-relative:page;mso-wrap-distance-bottom:0pt;mso-wrap-distance-top:0pt;z-index:-251651072;mso-width-relative:page;mso-height-relative:page;" coordorigin="6330,272" coordsize="3489,2619" o:gfxdata="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">
                <o:lock v:ext="edit" aspectratio="f"/>
                <v:shape id="图片 29" o:spid="_x0000_s1026" o:spt="75" type="#_x0000_t75" style="position:absolute;left:6330;top:271;height:2619;width:1197;" filled="f" o:preferrelative="t" stroked="f" coordsize="21600,21600" o:gfxdata="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DYB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30" o:spid="_x0000_s1026" o:spt="75" type="#_x0000_t75" style="position:absolute;left:7526;top:271;height:2619;width:2292;" filled="f" o:preferrelative="t" stroked="f" coordsize="21600,21600" o:gfxdata="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HLr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o:title=""/>
                  <o:lock v:ext="edit" aspectratio="t"/>
                </v:shape>
                <v:shape id="文本框 31" o:spid="_x0000_s1026" o:spt="202" type="#_x0000_t202" style="position:absolute;left:7449;top:1557;height:321;width:34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320" w:lineRule="exact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1"/>
                            <w:w w:val="100"/>
                            <w:sz w:val="32"/>
                          </w:rPr>
                          <w:t>江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4"/>
        <w:jc w:val="both"/>
        <w:rPr>
          <w:sz w:val="20"/>
        </w:rPr>
      </w:pPr>
    </w:p>
    <w:p>
      <w:pPr>
        <w:pStyle w:val="4"/>
        <w:jc w:val="both"/>
        <w:rPr>
          <w:sz w:val="20"/>
        </w:rPr>
      </w:pPr>
    </w:p>
    <w:p>
      <w:pPr>
        <w:tabs>
          <w:tab w:val="left" w:pos="5702"/>
        </w:tabs>
        <w:spacing w:before="61"/>
        <w:ind w:left="101" w:right="0" w:firstLine="0"/>
        <w:jc w:val="both"/>
        <w:rPr>
          <w:sz w:val="28"/>
        </w:rPr>
      </w:pPr>
    </w:p>
    <w:sectPr>
      <w:footerReference r:id="rId9" w:type="default"/>
      <w:footerReference r:id="rId10" w:type="even"/>
      <w:pgSz w:w="11910" w:h="16840"/>
      <w:pgMar w:top="1600" w:right="1680" w:bottom="28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5685155</wp:posOffset>
              </wp:positionH>
              <wp:positionV relativeFrom="page">
                <wp:posOffset>9665970</wp:posOffset>
              </wp:positionV>
              <wp:extent cx="737235" cy="203835"/>
              <wp:effectExtent l="0" t="0" r="0" b="0"/>
              <wp:wrapNone/>
              <wp:docPr id="43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447.65pt;margin-top:761.1pt;height:16.05pt;width:58.05pt;mso-position-horizontal-relative:page;mso-position-vertical-relative:page;z-index:-251653120;mso-width-relative:page;mso-height-relative:page;" filled="f" stroked="f" coordsize="21600,21600" o:gfxdata="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kmFGR2wAAAA4BAAAPAAAAAAAAAAEAIAAAACIAAABkcnMvZG93bnJldi54bWxQ&#10;SwECFAAUAAAACACHTuJAuIz447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1136650</wp:posOffset>
              </wp:positionH>
              <wp:positionV relativeFrom="page">
                <wp:posOffset>9665970</wp:posOffset>
              </wp:positionV>
              <wp:extent cx="737235" cy="203200"/>
              <wp:effectExtent l="0" t="0" r="0" b="0"/>
              <wp:wrapNone/>
              <wp:docPr id="44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89.5pt;margin-top:761.1pt;height:16pt;width:58.05pt;mso-position-horizontal-relative:page;mso-position-vertical-relative:page;z-index:-251652096;mso-width-relative:page;mso-height-relative:page;" filled="f" stroked="f" coordsize="21600,21600" o:gfxdata="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STKuTbAAAADQEAAA8AAAAAAAAAAQAgAAAAIgAAAGRycy9kb3ducmV2LnhtbFBL&#10;AQIUABQAAAAIAIdO4kDf9Fm1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8565515</wp:posOffset>
              </wp:positionH>
              <wp:positionV relativeFrom="page">
                <wp:posOffset>6804660</wp:posOffset>
              </wp:positionV>
              <wp:extent cx="737235" cy="203200"/>
              <wp:effectExtent l="0" t="0" r="0" b="0"/>
              <wp:wrapNone/>
              <wp:docPr id="4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674.45pt;margin-top:535.8pt;height:16pt;width:58.05pt;mso-position-horizontal-relative:page;mso-position-vertical-relative:page;z-index:-251655168;mso-width-relative:page;mso-height-relative:page;" filled="f" stroked="f" coordsize="21600,21600" o:gfxdata="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HmUTXbAAAADwEAAA8AAAAAAAAAAQAgAAAAIgAAAGRycy9kb3ducmV2LnhtbFBL&#10;AQIUABQAAAAIAIdO4kBGPNoS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51" w:hanging="482"/>
        <w:jc w:val="left"/>
      </w:pPr>
      <w:rPr>
        <w:rFonts w:hint="default" w:ascii="宋体" w:hAnsi="宋体" w:eastAsia="宋体" w:cs="宋体"/>
        <w:spacing w:val="-1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6" w:hanging="4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2" w:hanging="4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09" w:hanging="4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25" w:hanging="4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2" w:hanging="4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8" w:hanging="4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5" w:hanging="4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1" w:hanging="482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5"/>
      <w:numFmt w:val="decimal"/>
      <w:lvlText w:val="%1."/>
      <w:lvlJc w:val="left"/>
      <w:pPr>
        <w:ind w:left="1379" w:hanging="486"/>
        <w:jc w:val="left"/>
      </w:pPr>
      <w:rPr>
        <w:rFonts w:hint="default" w:ascii="Microsoft JhengHei" w:hAnsi="Microsoft JhengHei" w:eastAsia="Microsoft JhengHei" w:cs="Microsoft JhengHei"/>
        <w:b/>
        <w:bCs/>
        <w:spacing w:val="2"/>
        <w:w w:val="94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4" w:hanging="4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8" w:hanging="4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3" w:hanging="4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7" w:hanging="4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2" w:hanging="4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6" w:hanging="4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5" w:hanging="486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79" w:hanging="486"/>
        <w:jc w:val="left"/>
      </w:pPr>
      <w:rPr>
        <w:rFonts w:hint="default" w:ascii="Microsoft JhengHei" w:hAnsi="Microsoft JhengHei" w:eastAsia="Microsoft JhengHei" w:cs="Microsoft JhengHei"/>
        <w:b/>
        <w:bCs/>
        <w:spacing w:val="2"/>
        <w:w w:val="94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4" w:hanging="4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8" w:hanging="4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3" w:hanging="4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7" w:hanging="4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2" w:hanging="4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6" w:hanging="4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5" w:hanging="486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79" w:hanging="485"/>
        <w:jc w:val="left"/>
      </w:pPr>
      <w:rPr>
        <w:rFonts w:hint="default" w:ascii="Microsoft JhengHei" w:hAnsi="Microsoft JhengHei" w:eastAsia="Microsoft JhengHei" w:cs="Microsoft JhengHei"/>
        <w:b/>
        <w:bCs/>
        <w:spacing w:val="2"/>
        <w:w w:val="94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4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8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3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7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2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6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5" w:hanging="485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51" w:hanging="485"/>
        <w:jc w:val="left"/>
      </w:pPr>
      <w:rPr>
        <w:rFonts w:hint="default" w:ascii="等线" w:hAnsi="等线" w:eastAsia="等线" w:cs="等线"/>
        <w:b/>
        <w:bCs/>
        <w:spacing w:val="2"/>
        <w:w w:val="96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6" w:hanging="48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2" w:hanging="48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09" w:hanging="48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25" w:hanging="48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42" w:hanging="48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758" w:hanging="48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675" w:hanging="48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1" w:hanging="485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372" w:hanging="482"/>
        <w:jc w:val="left"/>
      </w:pPr>
      <w:rPr>
        <w:rFonts w:hint="default" w:ascii="宋体" w:hAnsi="宋体" w:eastAsia="宋体" w:cs="宋体"/>
        <w:spacing w:val="-29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4" w:hanging="4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8" w:hanging="4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3" w:hanging="4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7" w:hanging="4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2" w:hanging="4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6" w:hanging="4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5" w:hanging="482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379" w:hanging="486"/>
        <w:jc w:val="left"/>
      </w:pPr>
      <w:rPr>
        <w:rFonts w:hint="default" w:ascii="Microsoft JhengHei" w:hAnsi="Microsoft JhengHei" w:eastAsia="Microsoft JhengHei" w:cs="Microsoft JhengHei"/>
        <w:b/>
        <w:bCs/>
        <w:spacing w:val="2"/>
        <w:w w:val="94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84" w:hanging="48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8" w:hanging="48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3" w:hanging="48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97" w:hanging="48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02" w:hanging="48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06" w:hanging="48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11" w:hanging="48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15" w:hanging="48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1CCF"/>
    <w:rsid w:val="09946149"/>
    <w:rsid w:val="25AF2950"/>
    <w:rsid w:val="43293611"/>
    <w:rsid w:val="46C353D6"/>
    <w:rsid w:val="51415F45"/>
    <w:rsid w:val="56227586"/>
    <w:rsid w:val="68892FE3"/>
    <w:rsid w:val="6D856E25"/>
    <w:rsid w:val="6EE65C27"/>
    <w:rsid w:val="73E52880"/>
    <w:rsid w:val="7DB65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10"/>
      <w:ind w:left="72"/>
      <w:jc w:val="center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line="467" w:lineRule="exact"/>
      <w:ind w:left="894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379" w:hanging="486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2021-03-17T11:16:00Z</dcterms:created>
  <dc:creator>Administrator</dc:creator>
  <cp:lastModifiedBy>Administrator</cp:lastModifiedBy>
  <dcterms:modified xsi:type="dcterms:W3CDTF">2021-03-18T03:15:51Z</dcterms:modified>
  <dc:title>&lt;4D6963726F736F667420576F7264202D20A3A8B6A8B8E5A3A9B8D3C7E0B0ECB7A2A1B232303231A1B339BAC520B9D8D3DAD7F6BAC3A1B0C8ABCAA1CEE5CBC4BAECC6ECCDC5CEAFA3A8CDC5D6A7B2BFA3A9A1B1A1A2A1B0C8ABCAA1D3C5D0E3B9B2C7E0CDC5D4B1A1B1A1A2A1B0C8ABCAA1D3C5D0E3B9B2C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32478370D59445E491754C740819D78C</vt:lpwstr>
  </property>
</Properties>
</file>